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f326" w14:textId="bf9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27 желтоқсандағы "Талдықорған қаласының ауылдық округтерінің 2019-2021 жылдарға арналған бюджеттері туралы" № 239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2019 жылғы 11 желтоқсандағы № 347 шешімі. Алматы облысы Әділет департаментінде 2019 жылы 20 желтоқсанда № 5351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2019-2021 жылдарға арналған бюджеттері туралы" 2018 жылғы 27 желтоқсандағы № 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Еркін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209 088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29 437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179 651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115 896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63 755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217 326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8 238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8 238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Өтенай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155 388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26 171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129 217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85 170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44 047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178 486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23 098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23 098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шешіміне 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Өтенай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