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f95" w14:textId="1eab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2018 жылғы 27 желтоқсандағы "Қапшағай қаласының 2019-2021 жылдарға арналған бюджеті туралы" № 44-180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2019 жылғы 31 мамырдағы № 51-197 шешімі. Алматы облысы Әділет департаментінде 2019 жылы 10 маусымда № 5167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2019-2021 жылдарға арналған бюджеті туралы" 2018 жылғы 27 желтоқсандағы № 44-180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9 742 670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3 254 185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17 277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221 198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6 250 010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2 255 288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1 456 227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2 538 495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10 429 942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10 712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15 150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4 438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697 984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697 984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"31"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51-197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44-180 шешіміне 1-қосымша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9 742 670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6 250 010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6 250 010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4 394 094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3 330 667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3 052 840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551"/>
        <w:gridCol w:w="999"/>
        <w:gridCol w:w="4331"/>
        <w:gridCol w:w="44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-697 984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