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c342" w14:textId="e67c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2019 жылғы 9 қаңтардағы "Қапшағай қаласының ауылдық округтерінің 2019-2021 жылдарға арналған бюджеттері туралы" № 46-186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2019 жылғы 13 маусымдағы № 52-198 шешімі. Алматы облысы Әділет департаментінде 2019 жылы 26 маусымда № 5192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 5-тармағына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ауылдық округтерінің 2019-2021 жылдарға арналған бюджеті туралы" 2019 жылғы 9 қаңтардағы № 46-186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Заречный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33 873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15 080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18 793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11 031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7 762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34 253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380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Шеңгелді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37 022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22 300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14 722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14 314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37 527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505 мың теңге.".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Донская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2019 жылғы 9 қаңтардағы "Қапшағай қаласының ауылдық округтерінің 2019-2021 жылдарға арналған бюджеттері туралы" № 46-186 шешіміне өзгерістер енгізу туралы 2019 "_____" "__________" Қапшағай қалалық мәслихатының шешіміне 1-қосымша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2019 жылғы 9 қаңтардағы "Қапшағай қаласының ауылдық округтерінің 2019-2021 жылдарға арналған бюджеттері туралы" №46-186 шешіміне 1-қосымша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Заречный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3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38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842"/>
        <w:gridCol w:w="1187"/>
        <w:gridCol w:w="5143"/>
        <w:gridCol w:w="29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39"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"_____" "__________"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7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Шенгелді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2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842"/>
        <w:gridCol w:w="1187"/>
        <w:gridCol w:w="5143"/>
        <w:gridCol w:w="29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3"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