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6ed4" w14:textId="9a66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2018 жылғы 27 желтоқсандағы "Текелі қаласының 2019-2021 жылдарға арналған бюджеті туралы" № 32-202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2019 жылғы 20 наурыздағы № 35-217 шешімі. Алматы облысы Әділет департаментінде 2019 жылы 29 наурызда № 5080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1) тармақшасына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1.Текелі қалалық мәслихатының "Текелі қаласының 2019-2021 жылдарға арналған бюджеті туралы" 2018 жылғы 27 желтоқсандағы № 32-202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3257768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305651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10750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2924367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1014272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553105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1356990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3302342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11363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11363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55937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55937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20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35-217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3 257 768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34"/>
        <w:gridCol w:w="1126"/>
        <w:gridCol w:w="1126"/>
        <w:gridCol w:w="6075"/>
        <w:gridCol w:w="2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3 302 342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1 169 268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1 169 268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571"/>
        <w:gridCol w:w="5493"/>
        <w:gridCol w:w="4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25"/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