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03fe7" w14:textId="2a03f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Текелі қалалық мәслихатының 2018 жылғы 27 желтоқсандағы "Текелі қаласының 2019-2021 жылдарға арналған бюджеті туралы" № 32-202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Текелі қалалық мәслихатының 2019 жылғы 9 қыркүйектегі № 40-235 шешімі. Алматы облысы Әділет департаментінде 2019 жылы 19 қыркүйекте № 5242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Республикасының Бюджет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Текелі қалалық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1.Текелі қалалық мәслихатының "Текелі қаласының 2019-2021 жылдарға арналған бюджеті туралы" 2018 жылғы 27 желтоқсандағы № 32-202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5006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2019 жылдың 18 қаңтарында Қазақстан Республикасы нормативтік құқықтық актілерінің эталондық бақылау банкінде жарияланған) шешіміне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2019-2021 жылдарға арналған қала бюджеті тиісінше осы шешімнің 1, 2, 3-қосымшаларына сәйкес, оның ішінде 2019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4 604 515 мың теңге, оның ішінде: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291 051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22 750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19 600 мың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4 271 114 мың теңге, оның ішінде: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1 722 338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1 191 786 мың теңге;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1 356 990 мың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4 649 089 мың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(-) 179 700 мың теңге, оның ішінде: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6 450 мың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186 150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(профицитi) 135 126 мың теңге;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(-) 135 126 мың теңге.".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Текелі қалалық мәслихатының "Бюджет және экономика мәселесі бойынша" тұрақты комиссиясына жүктелсін.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2019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Текелі қалалық мәслихаты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Нүсіпов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Текелі қалалық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Калиновский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98"/>
        <w:gridCol w:w="5382"/>
      </w:tblGrid>
      <w:tr>
        <w:trPr>
          <w:trHeight w:val="30" w:hRule="atLeast"/>
        </w:trPr>
        <w:tc>
          <w:tcPr>
            <w:tcW w:w="86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Текелі қалалық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9 қыркүйектегі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"Текелі қалалық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2018 жылғы 27 желтоқсандағы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"Текелі қаласының 2019-2021 жылдарға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арналған бюджеті туралы" № 32-202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өзгерістер енгізу туралы"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40-235 шешіміне қосымша</w:t>
            </w:r>
          </w:p>
        </w:tc>
      </w:tr>
      <w:tr>
        <w:trPr>
          <w:trHeight w:val="30" w:hRule="atLeast"/>
        </w:trPr>
        <w:tc>
          <w:tcPr>
            <w:tcW w:w="86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Текелі қалалық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2018 жылғы 27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"Текелі қаласының 2019-2021 жылдарға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арналған бюджеті туралы" № 32-202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1-қосымша</w:t>
            </w:r>
          </w:p>
        </w:tc>
      </w:tr>
    </w:tbl>
    <w:bookmarkStart w:name="z4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қала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0"/>
        <w:gridCol w:w="1257"/>
        <w:gridCol w:w="810"/>
        <w:gridCol w:w="5464"/>
        <w:gridCol w:w="395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39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  <w:bookmarkEnd w:id="23"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4 604 515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291 051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178 727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85 127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84 600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41 324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16 097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22 750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сату 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4 271 114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4 271 114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4 271 114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9"/>
        <w:gridCol w:w="527"/>
        <w:gridCol w:w="1112"/>
        <w:gridCol w:w="1112"/>
        <w:gridCol w:w="6151"/>
        <w:gridCol w:w="25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4"/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4 649 089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200 661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139 406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18 989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17 989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103 250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99 965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3 285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17 167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17 002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38 100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38 100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15 489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1 334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1 614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мүлікті сатып алу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19 583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17 655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17 655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17 295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Қорғаныс 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14 086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Әскери мұқтаждар 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1 582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1 582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1 582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12 504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12 504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11 216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1 288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10 752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10 752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10 752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10 752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1 733 569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323 388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323 388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112 131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211 257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1 277 275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1 277 275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1 214 465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62 810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132 906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132 906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18 625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13 570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50 436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19 200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30 910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709 056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394 211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392 148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391 556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Атаулы мемлекеттік әлеуметтік көмек алушылар болып табылатын жеке тұлғаларды телевизиялық абоненттiк жалғамалармен қамтамасыз ету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274 215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272 025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142 958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11 300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11 423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1 048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38 210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42 802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23 842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 органдардың шешімі бойынша білім беру ұйымдарының күндізгі оқу нысанында оқитындар мен тәрбиеленушілерді қоғамдық көлікте (таксиден басқа) жеңілдікпен жол жүру түрінде әлеуметтік қолдау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40 630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40 630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28 654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7 589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3 922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1 079 588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630 959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498 115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Коммуналдық тұрғын үй қорының тұрғын үйін жобалау және (немесе) салу, реконструкциялау 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362 416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39 699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96 000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 бөлімі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132 844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21 678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 және ескiрген тұрғын үйлердi бұзу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16 055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95 031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274 927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 бөлімі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274 927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274 537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173 702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2 431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 бөлімі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169 562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56 693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41 627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69 099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101 729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39 029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39 029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39 029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10 985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10 985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6 341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3 806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26 562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15 455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14 561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11 107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11 107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25 153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8 213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8 213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16 940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16 695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45 545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32 986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10 690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10 610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22 296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10 051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9 182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11 866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11 866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10 873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17 900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17 900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9 023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8 943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8 877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8 877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200 424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180 876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179 483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4 424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38 609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136 450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19 548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19 548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7 535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11 313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533 604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11 737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11 737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9 234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521 867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6 668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6 668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2 234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2 234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512 051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Моноқалаларды ағымдағы жайластыру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Моноқалаларда бюджеттік инвестициялық жобаларды іске асыру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510 871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2 175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2 175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2 175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1 252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5"/>
        <w:gridCol w:w="693"/>
        <w:gridCol w:w="1461"/>
        <w:gridCol w:w="1461"/>
        <w:gridCol w:w="4547"/>
        <w:gridCol w:w="30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5"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-179 700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6 450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6 450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6 450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6 450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3"/>
        <w:gridCol w:w="2085"/>
        <w:gridCol w:w="1343"/>
        <w:gridCol w:w="2465"/>
        <w:gridCol w:w="50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50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6"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186150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186150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186150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0"/>
        <w:gridCol w:w="540"/>
        <w:gridCol w:w="540"/>
        <w:gridCol w:w="540"/>
        <w:gridCol w:w="6552"/>
        <w:gridCol w:w="35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35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7"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1"/>
        <w:gridCol w:w="1677"/>
        <w:gridCol w:w="1081"/>
        <w:gridCol w:w="3683"/>
        <w:gridCol w:w="47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8"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135 126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-135 126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44574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44574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