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165f" w14:textId="5771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қаласы бойынша коммуналдық және қатты тұрмыстық қалдықтарды жою және шығару, жинауға тарифтері және нормаларды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2019 жылғы 22 қазандағы № 41-240 шешімі. Алматы облысы Әділет департаментінде 2019 жылы 5 қарашада № 5292 болып тіркелді. Күші жойылды - Жетісу облысы Текелі қалалық мәслихатының 2023 жылғы 19 қыркүйектегі № 8-41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Текелі қалалық мәслихатының 19.09.2023 </w:t>
      </w:r>
      <w:r>
        <w:rPr>
          <w:rFonts w:ascii="Times New Roman"/>
          <w:b w:val="false"/>
          <w:i w:val="false"/>
          <w:color w:val="ff0000"/>
          <w:sz w:val="28"/>
        </w:rPr>
        <w:t>№ 8-41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он күнтізбелік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жылдың 9 қаңтардағы Қазақстан Республикасы Экологиялық Кодексінің 19-1 бабының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Текелі қаласы бойынша коммуналдық қалдықтардың түзілу және жинақталу нормалары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Текелі қаласы бойынша тұрмыстық қатты қалдықтарды жинауға, әкетуге, кәдеге жаратуға арналған тарифтер бекітілсін.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Текелі қалалық мәслихатының "Бюджет және экономика мәселесі бойынша" тұрақты комиссиясына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Стрельцов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Текелі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Текелі қалалық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қазандағы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41-240 шешіміне 1-қосымша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 бойынша коммуналдық қалдықтарды түзілу және жинақтау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Болжауларды жинақтау ставкасы (жыл)*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 жайлы емес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корсету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22 қазандағы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41-240 шешіміне 2-қосымша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Текелі қаласы бойынша тұрмыстық қатты қалдықтарды жинауға, әкетуге және кәдеге жарату арналған тарифтері.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Түзілу нормасы,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 тарифі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жинау, әкету және кәдеге жарату қызметінің құны, айына,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 және заңды тұлғалар (1м3)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 (1 тұрғынға)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 контейнерлері бар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 контейнерлері жок (1 тұрғынға)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