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2dca" w14:textId="6e22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2018 жылғы 27 желтоқсандағы "Ақсу ауданының 2019-2021 жылдарға арналған бюджеті туралы" № 36-173 шешіміне өзгерістер енгізу туралы</w:t>
      </w:r>
    </w:p>
    <w:p>
      <w:pPr>
        <w:spacing w:after="0"/>
        <w:ind w:left="0"/>
        <w:jc w:val="both"/>
      </w:pPr>
      <w:r>
        <w:rPr>
          <w:rFonts w:ascii="Times New Roman"/>
          <w:b w:val="false"/>
          <w:i w:val="false"/>
          <w:color w:val="000000"/>
          <w:sz w:val="28"/>
        </w:rPr>
        <w:t>Алматы облысы Ақсу аудандық мәслихатының 2019 жылғы 29 наурыздағы № 42-205 шешімі. Алматы облысы Әділет департаментінде 2019 жылы 2 сәуірде № 5087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104-бабының 4-тармағының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Ақсу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Ақсу аудандық мәслихатының "Ақсу ауданының 2019-2021 жылдарға арналған бюджеті туралы" 2018 жылғы 27 желтоқсандағы № 36-173 (Нормативтік құқықтық актілерді мемлекеттік тіркеу тізілімінде </w:t>
      </w:r>
      <w:r>
        <w:rPr>
          <w:rFonts w:ascii="Times New Roman"/>
          <w:b w:val="false"/>
          <w:i w:val="false"/>
          <w:color w:val="000000"/>
          <w:sz w:val="28"/>
        </w:rPr>
        <w:t>№ 5010</w:t>
      </w:r>
      <w:r>
        <w:rPr>
          <w:rFonts w:ascii="Times New Roman"/>
          <w:b w:val="false"/>
          <w:i w:val="false"/>
          <w:color w:val="000000"/>
          <w:sz w:val="28"/>
        </w:rPr>
        <w:t xml:space="preserve"> тіркелген, 2019 жылдың 30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 тиісінше осы шешімнің 1, 2,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8190442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898002 мың теңге;</w:t>
      </w:r>
    </w:p>
    <w:bookmarkEnd w:id="5"/>
    <w:bookmarkStart w:name="z13" w:id="6"/>
    <w:p>
      <w:pPr>
        <w:spacing w:after="0"/>
        <w:ind w:left="0"/>
        <w:jc w:val="both"/>
      </w:pPr>
      <w:r>
        <w:rPr>
          <w:rFonts w:ascii="Times New Roman"/>
          <w:b w:val="false"/>
          <w:i w:val="false"/>
          <w:color w:val="000000"/>
          <w:sz w:val="28"/>
        </w:rPr>
        <w:t>
      салықтық емес түсімдер 16895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7100 мың теңге;</w:t>
      </w:r>
    </w:p>
    <w:bookmarkEnd w:id="7"/>
    <w:bookmarkStart w:name="z15" w:id="8"/>
    <w:p>
      <w:pPr>
        <w:spacing w:after="0"/>
        <w:ind w:left="0"/>
        <w:jc w:val="both"/>
      </w:pPr>
      <w:r>
        <w:rPr>
          <w:rFonts w:ascii="Times New Roman"/>
          <w:b w:val="false"/>
          <w:i w:val="false"/>
          <w:color w:val="000000"/>
          <w:sz w:val="28"/>
        </w:rPr>
        <w:t>
      трансферттер түсімі 7268445 мың теңге, оның ішінде:</w:t>
      </w:r>
    </w:p>
    <w:bookmarkEnd w:id="8"/>
    <w:bookmarkStart w:name="z16" w:id="9"/>
    <w:p>
      <w:pPr>
        <w:spacing w:after="0"/>
        <w:ind w:left="0"/>
        <w:jc w:val="both"/>
      </w:pPr>
      <w:r>
        <w:rPr>
          <w:rFonts w:ascii="Times New Roman"/>
          <w:b w:val="false"/>
          <w:i w:val="false"/>
          <w:color w:val="000000"/>
          <w:sz w:val="28"/>
        </w:rPr>
        <w:t xml:space="preserve">
      төмен тұрған мемлекеттiк басқару органдарынан трансферттер 359 мың теңге, оның ішінде: </w:t>
      </w:r>
    </w:p>
    <w:bookmarkEnd w:id="9"/>
    <w:bookmarkStart w:name="z17" w:id="10"/>
    <w:p>
      <w:pPr>
        <w:spacing w:after="0"/>
        <w:ind w:left="0"/>
        <w:jc w:val="both"/>
      </w:pPr>
      <w:r>
        <w:rPr>
          <w:rFonts w:ascii="Times New Roman"/>
          <w:b w:val="false"/>
          <w:i w:val="false"/>
          <w:color w:val="000000"/>
          <w:sz w:val="28"/>
        </w:rPr>
        <w:t>
      нысаналы пайдаланылмаған (толық пайдаланылмаған) трансферттерді қайтару 359 мың теңге;</w:t>
      </w:r>
    </w:p>
    <w:bookmarkEnd w:id="10"/>
    <w:bookmarkStart w:name="z18" w:id="11"/>
    <w:p>
      <w:pPr>
        <w:spacing w:after="0"/>
        <w:ind w:left="0"/>
        <w:jc w:val="both"/>
      </w:pPr>
      <w:r>
        <w:rPr>
          <w:rFonts w:ascii="Times New Roman"/>
          <w:b w:val="false"/>
          <w:i w:val="false"/>
          <w:color w:val="000000"/>
          <w:sz w:val="28"/>
        </w:rPr>
        <w:t>
      мемлекеттiк басқарудың жоғары тұрған органдарынан түсетiн трансферттер 7268086 мың теңге, оның ішінде:</w:t>
      </w:r>
    </w:p>
    <w:bookmarkEnd w:id="11"/>
    <w:bookmarkStart w:name="z19" w:id="12"/>
    <w:p>
      <w:pPr>
        <w:spacing w:after="0"/>
        <w:ind w:left="0"/>
        <w:jc w:val="both"/>
      </w:pPr>
      <w:r>
        <w:rPr>
          <w:rFonts w:ascii="Times New Roman"/>
          <w:b w:val="false"/>
          <w:i w:val="false"/>
          <w:color w:val="000000"/>
          <w:sz w:val="28"/>
        </w:rPr>
        <w:t>
      ағымдағы нысаналы трансферттер 2121656 мың теңге;</w:t>
      </w:r>
    </w:p>
    <w:bookmarkEnd w:id="12"/>
    <w:bookmarkStart w:name="z20" w:id="13"/>
    <w:p>
      <w:pPr>
        <w:spacing w:after="0"/>
        <w:ind w:left="0"/>
        <w:jc w:val="both"/>
      </w:pPr>
      <w:r>
        <w:rPr>
          <w:rFonts w:ascii="Times New Roman"/>
          <w:b w:val="false"/>
          <w:i w:val="false"/>
          <w:color w:val="000000"/>
          <w:sz w:val="28"/>
        </w:rPr>
        <w:t>
      нысаналы даму трансферттері 835530 мың теңге;</w:t>
      </w:r>
    </w:p>
    <w:bookmarkEnd w:id="13"/>
    <w:bookmarkStart w:name="z21" w:id="14"/>
    <w:p>
      <w:pPr>
        <w:spacing w:after="0"/>
        <w:ind w:left="0"/>
        <w:jc w:val="both"/>
      </w:pPr>
      <w:r>
        <w:rPr>
          <w:rFonts w:ascii="Times New Roman"/>
          <w:b w:val="false"/>
          <w:i w:val="false"/>
          <w:color w:val="000000"/>
          <w:sz w:val="28"/>
        </w:rPr>
        <w:t>
      субвенциялар 4310900 мың теңге;</w:t>
      </w:r>
    </w:p>
    <w:bookmarkEnd w:id="14"/>
    <w:bookmarkStart w:name="z22" w:id="15"/>
    <w:p>
      <w:pPr>
        <w:spacing w:after="0"/>
        <w:ind w:left="0"/>
        <w:jc w:val="both"/>
      </w:pPr>
      <w:r>
        <w:rPr>
          <w:rFonts w:ascii="Times New Roman"/>
          <w:b w:val="false"/>
          <w:i w:val="false"/>
          <w:color w:val="000000"/>
          <w:sz w:val="28"/>
        </w:rPr>
        <w:t>
      2) шығындар 8195489 мың теңге;</w:t>
      </w:r>
    </w:p>
    <w:bookmarkEnd w:id="15"/>
    <w:bookmarkStart w:name="z23" w:id="16"/>
    <w:p>
      <w:pPr>
        <w:spacing w:after="0"/>
        <w:ind w:left="0"/>
        <w:jc w:val="both"/>
      </w:pPr>
      <w:r>
        <w:rPr>
          <w:rFonts w:ascii="Times New Roman"/>
          <w:b w:val="false"/>
          <w:i w:val="false"/>
          <w:color w:val="000000"/>
          <w:sz w:val="28"/>
        </w:rPr>
        <w:t>
      3) таза бюджеттік кредиттеу 91734 мың теңге, оның ішінде:</w:t>
      </w:r>
    </w:p>
    <w:bookmarkEnd w:id="16"/>
    <w:bookmarkStart w:name="z24" w:id="17"/>
    <w:p>
      <w:pPr>
        <w:spacing w:after="0"/>
        <w:ind w:left="0"/>
        <w:jc w:val="both"/>
      </w:pPr>
      <w:r>
        <w:rPr>
          <w:rFonts w:ascii="Times New Roman"/>
          <w:b w:val="false"/>
          <w:i w:val="false"/>
          <w:color w:val="000000"/>
          <w:sz w:val="28"/>
        </w:rPr>
        <w:t>
      бюджеттік кредиттер 113623 мың теңге;</w:t>
      </w:r>
    </w:p>
    <w:bookmarkEnd w:id="17"/>
    <w:bookmarkStart w:name="z25" w:id="18"/>
    <w:p>
      <w:pPr>
        <w:spacing w:after="0"/>
        <w:ind w:left="0"/>
        <w:jc w:val="both"/>
      </w:pPr>
      <w:r>
        <w:rPr>
          <w:rFonts w:ascii="Times New Roman"/>
          <w:b w:val="false"/>
          <w:i w:val="false"/>
          <w:color w:val="000000"/>
          <w:sz w:val="28"/>
        </w:rPr>
        <w:t>
      бюджеттік кредиттерді өтеу 21889 мың теңге;</w:t>
      </w:r>
    </w:p>
    <w:bookmarkEnd w:id="18"/>
    <w:bookmarkStart w:name="z26" w:id="19"/>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9"/>
    <w:bookmarkStart w:name="z27" w:id="20"/>
    <w:p>
      <w:pPr>
        <w:spacing w:after="0"/>
        <w:ind w:left="0"/>
        <w:jc w:val="both"/>
      </w:pPr>
      <w:r>
        <w:rPr>
          <w:rFonts w:ascii="Times New Roman"/>
          <w:b w:val="false"/>
          <w:i w:val="false"/>
          <w:color w:val="000000"/>
          <w:sz w:val="28"/>
        </w:rPr>
        <w:t>
      5) бюджет тапшылығы (профициті) (-) 96781 мың теңге;</w:t>
      </w:r>
    </w:p>
    <w:bookmarkEnd w:id="20"/>
    <w:bookmarkStart w:name="z28" w:id="21"/>
    <w:p>
      <w:pPr>
        <w:spacing w:after="0"/>
        <w:ind w:left="0"/>
        <w:jc w:val="both"/>
      </w:pPr>
      <w:r>
        <w:rPr>
          <w:rFonts w:ascii="Times New Roman"/>
          <w:b w:val="false"/>
          <w:i w:val="false"/>
          <w:color w:val="000000"/>
          <w:sz w:val="28"/>
        </w:rPr>
        <w:t>
      6) бюджет тапшылығын қаржыландыру (профицитін пайдалану) 96781 мың теңге.".</w:t>
      </w:r>
    </w:p>
    <w:bookmarkEnd w:id="21"/>
    <w:bookmarkStart w:name="z29" w:id="2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22"/>
    <w:bookmarkStart w:name="z30" w:id="23"/>
    <w:p>
      <w:pPr>
        <w:spacing w:after="0"/>
        <w:ind w:left="0"/>
        <w:jc w:val="both"/>
      </w:pPr>
      <w:r>
        <w:rPr>
          <w:rFonts w:ascii="Times New Roman"/>
          <w:b w:val="false"/>
          <w:i w:val="false"/>
          <w:color w:val="000000"/>
          <w:sz w:val="28"/>
        </w:rPr>
        <w:t>
      3. Осы шешімнің орындалуын бақылау Ақсу аудандық мәслихатының "Бюджет, әлеуметтік-мәдениет саласы, жастар саясаты, заңдылық және құқық қорғау мәселелері жөніндегі" тұрақты комиссиясына жүктелсін.</w:t>
      </w:r>
    </w:p>
    <w:bookmarkEnd w:id="23"/>
    <w:bookmarkStart w:name="z31" w:id="2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Сексенбаева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89"/>
        <w:gridCol w:w="5391"/>
      </w:tblGrid>
      <w:tr>
        <w:trPr>
          <w:trHeight w:val="30" w:hRule="atLeast"/>
        </w:trPr>
        <w:tc>
          <w:tcPr>
            <w:tcW w:w="86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2019 жылғы 29 наурыздағы "Ақсу аудандық мәслихатының 2018 жылғы 27 желтоқсандағы "Ақсу ауданының 2019-2021 жылдарға арналған бюджеті туралы" № 36-173 шешіміне өзгерістер енгізу туралы" № 42-205 шешіміне қосымша</w:t>
            </w:r>
          </w:p>
        </w:tc>
      </w:tr>
      <w:tr>
        <w:trPr>
          <w:trHeight w:val="30" w:hRule="atLeast"/>
        </w:trPr>
        <w:tc>
          <w:tcPr>
            <w:tcW w:w="86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2018 жылғы 27 желтоқсандағы "Ақсу ауданының 2019-2021 жылдарға арналған бюджеті туралы" № 36-173 шешіміне 1-қосымша</w:t>
            </w:r>
          </w:p>
        </w:tc>
      </w:tr>
    </w:tbl>
    <w:bookmarkStart w:name="z36" w:id="25"/>
    <w:p>
      <w:pPr>
        <w:spacing w:after="0"/>
        <w:ind w:left="0"/>
        <w:jc w:val="left"/>
      </w:pPr>
      <w:r>
        <w:rPr>
          <w:rFonts w:ascii="Times New Roman"/>
          <w:b/>
          <w:i w:val="false"/>
          <w:color w:val="000000"/>
        </w:rPr>
        <w:t xml:space="preserve"> 2019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тенге)</w:t>
            </w:r>
          </w:p>
          <w:bookmarkEnd w:id="26"/>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8190442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7268445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7268086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7268086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0"/>
        <w:gridCol w:w="1130"/>
        <w:gridCol w:w="6056"/>
        <w:gridCol w:w="23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7"/>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8195489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4403692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3700563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3542934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3418020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тенге)</w:t>
            </w:r>
          </w:p>
          <w:bookmarkEnd w:id="28"/>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406"/>
        <w:gridCol w:w="1407"/>
        <w:gridCol w:w="1407"/>
        <w:gridCol w:w="4618"/>
        <w:gridCol w:w="20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9"/>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683"/>
        <w:gridCol w:w="1084"/>
        <w:gridCol w:w="4361"/>
        <w:gridCol w:w="40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тенге)</w:t>
            </w:r>
          </w:p>
          <w:bookmarkEnd w:id="30"/>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-96781</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96781</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113623</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113623</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113623</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1426"/>
        <w:gridCol w:w="1937"/>
        <w:gridCol w:w="1937"/>
        <w:gridCol w:w="2619"/>
        <w:gridCol w:w="29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1"/>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