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e4c23" w14:textId="d1e4c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Ақсу аудандық мәслихатының 2018 жылғы 28 желтоқсандағы "Ақсу ауданының ауылдық округтерінің 2019-2021 жылдарға арналған бюджеттері туралы" № 37-179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Ақсу аудандық мәслихатының 2019 жылғы 11 маусымдағы № 47-223 шешімі. Алматы облысы Әділет департаментінде 2019 жылы 19 маусымда № 5179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Ақсу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Ақсу аудандық мәслихатының "Ақсу ауданының ауылдық округтерінің 2019-2021 жылдарға арналған бюджеттері туралы" 2018 жылғы 28 желтоқсандағы № 37-179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5022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2019 жылдың 4 ақпанында Қазақстан Республикасы Нормативтік құқықтық актілерінің эталондық бақылау банкінде жарияланған)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7-тармақтары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2019-2021 жылдарға арналған Ақсу ауылдық округінің бюджеті тиісінше осы шешімнің 1, 2 және 3-қосымшаларына сәйкес, оның ішінде 2019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37780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5515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32265 мың теңге, оның ішінде: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19571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12694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38399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619 мың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619 мың теңге.";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2019-2021 жылдарға арналған Есеболатов ауылдық округінің бюджеті тиісінше осы шешімнің 4, 5 және 6-қосымшаларына сәйкес, оның ішінде 2019 жылға келесі көлемдерде бекітілсін: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19318 мың теңге, оның ішінде: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5150 мың теңге;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14168 мың теңге, оның ішінде: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2670 мың теңге;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11498 мың теңге;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19538 мың теңге;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220 мың теңге;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220 мың теңге.";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2019-2021 жылдарға арналған Жансүгіров ауылдық округінің бюджеті тиісінше осы шешімнің 7, 8 және 9-қосымшаларына сәйкес, оның ішінде 2019 жылға келесі көлемдерде бекітілсін: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510414 мың теңге, оның ішінде: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64185 мың теңге;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446229 мың теңге, оның ішінде: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ағымдағы нысаналы трансферттер 208606 мың теңге; 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237623 мың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548129 мың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37715 мың теңге;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37715 мың теңге.";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2019-2021 жылдарға арналған Қапал ауылдық округінің бюджеті тиісінше осы шешімнің 10, 11 және 12-қосымшаларына сәйкес, оның ішінде 2019 жылға келесі көлемдерде бекітілсін: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77406 мың теңге, оның ішінде: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11028 мың теңге;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66378 мың теңге, оның ішінде: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54572 мың теңге;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11806 мың теңге;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77918 мың теңге;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512 мың теңге;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512 мың теңге.";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2019-2021 жылдарға арналған Қарашілік ауылдық округінің бюджеті тиісінше осы шешімнің 13, 14 және 15-қосымшаларына сәйкес, оның ішінде 2019 жылға келесі көлемдерде бекітілсін: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27769 мың теңге, оның ішінде: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5205 мың теңге;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22564 мың теңге, оның ішінде: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8734 мың теңге;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13830 мың теңге;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27855 мың теңге;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86 мың теңге;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86 мың теңге.";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2019-2021 жылдарға арналған Қызылағаш ауылдық округінің бюджеті тиісінше осы шешімнің 16, 17 және 18-қосымшаларына сәйкес, оның ішінде 2019 жылға келесі көлемдерде бекітілсін: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68575 мың теңге, оның ішінде: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8505 мың теңге;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60070 мың теңге, оның ішінде: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38577 мың теңге;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21493 мың теңге;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68738 мың теңге;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163 мың теңге;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163 мың теңге.";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2019-2021 жылдарға арналған Матай ауылдық округінің бюджеті тиісінше осы шешімнің 19, 20 және 21-қосымшаларына сәйкес, оның ішінде 2019 жылға келесі көлемдерде бекітілсін: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99566 мың теңге, оның ішінде: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13775 мың теңге;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85791 мың теңге, оның ішінде: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79241 мың теңге;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6550 мың теңге;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100267 мың теңге;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701 мың теңге;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701 мың теңге.".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 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Ақсу аудандық мәслихатының "Бюджет, әлеуметтік-мәдениет саласы, жастар саясаты, заңдылық және құқық қорғау мәселелері жөніндегі" тұрақты комиссиясына жүктелсін.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2019 жылдың 1 қаңтарынан бастап қолданысқа енгізіледі.</w:t>
      </w:r>
    </w:p>
    <w:bookmarkEnd w:id="1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Ақсу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Даулетбекова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Ақсу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Сүлейменов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55"/>
        <w:gridCol w:w="5425"/>
      </w:tblGrid>
      <w:tr>
        <w:trPr>
          <w:trHeight w:val="30" w:hRule="atLeast"/>
        </w:trPr>
        <w:tc>
          <w:tcPr>
            <w:tcW w:w="86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"11" маусымдағы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"Ақсу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2018 жылғы 28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"Ақсу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2019-2021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37-179 шешіміне өзгерістер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енгізу туралы" № 47-223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1-қосымша</w:t>
            </w:r>
          </w:p>
        </w:tc>
      </w:tr>
      <w:tr>
        <w:trPr>
          <w:trHeight w:val="30" w:hRule="atLeast"/>
        </w:trPr>
        <w:tc>
          <w:tcPr>
            <w:tcW w:w="86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2018 жылғы 28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"Ақсу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окргутерінің 2019-2021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37-179 шешіміне 1-қосымша</w:t>
            </w:r>
          </w:p>
        </w:tc>
      </w:tr>
    </w:tbl>
    <w:bookmarkStart w:name="z143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2019 жылға арналған Ақсу ауылдық округінің бюджеті</w:t>
      </w:r>
    </w:p>
    <w:bookmarkEnd w:id="1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1"/>
        <w:gridCol w:w="1708"/>
        <w:gridCol w:w="1101"/>
        <w:gridCol w:w="1709"/>
        <w:gridCol w:w="3139"/>
        <w:gridCol w:w="354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119"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жерлеріне жеке тұлғалардан алынатын жер салығы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көлік құралдарына салынатын салық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19571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Субвенциялар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0"/>
        <w:gridCol w:w="1680"/>
        <w:gridCol w:w="3901"/>
        <w:gridCol w:w="25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20"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4"/>
        <w:gridCol w:w="1514"/>
        <w:gridCol w:w="1514"/>
        <w:gridCol w:w="4033"/>
        <w:gridCol w:w="22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21"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122"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855"/>
        <w:gridCol w:w="19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23"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1899"/>
        <w:gridCol w:w="1224"/>
        <w:gridCol w:w="4921"/>
        <w:gridCol w:w="30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124"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-619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1"/>
        <w:gridCol w:w="1641"/>
        <w:gridCol w:w="2229"/>
        <w:gridCol w:w="2229"/>
        <w:gridCol w:w="3015"/>
        <w:gridCol w:w="15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25"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576"/>
        <w:gridCol w:w="5504"/>
      </w:tblGrid>
      <w:tr>
        <w:trPr>
          <w:trHeight w:val="30" w:hRule="atLeast"/>
        </w:trPr>
        <w:tc>
          <w:tcPr>
            <w:tcW w:w="85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5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_____________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"Ақсу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2018 жылғы 28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"Ақсу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2019-2021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37-179 шешіміне өзгерістер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енгізу туралы" № 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2-қосымша</w:t>
            </w:r>
          </w:p>
        </w:tc>
      </w:tr>
      <w:tr>
        <w:trPr>
          <w:trHeight w:val="30" w:hRule="atLeast"/>
        </w:trPr>
        <w:tc>
          <w:tcPr>
            <w:tcW w:w="85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5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2018 жылғы 28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"Ақсу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окргутерінің 2019-2021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37-179 шешіміне 4-қосымша</w:t>
            </w:r>
          </w:p>
        </w:tc>
      </w:tr>
    </w:tbl>
    <w:bookmarkStart w:name="z174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Есеболатов ауылдық округінің бюджеті</w:t>
      </w:r>
    </w:p>
    <w:bookmarkEnd w:id="1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1"/>
        <w:gridCol w:w="1708"/>
        <w:gridCol w:w="1101"/>
        <w:gridCol w:w="1709"/>
        <w:gridCol w:w="3139"/>
        <w:gridCol w:w="354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127"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19318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жерлеріне жеке тұлғалардан алынатын жер салығы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көлік құралдарына салынатын салық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көлік құралдарына салынатын салық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14168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14168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14168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Субвенциялар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0"/>
        <w:gridCol w:w="1680"/>
        <w:gridCol w:w="3901"/>
        <w:gridCol w:w="25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28"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4"/>
        <w:gridCol w:w="1514"/>
        <w:gridCol w:w="1514"/>
        <w:gridCol w:w="4033"/>
        <w:gridCol w:w="22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29"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130"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855"/>
        <w:gridCol w:w="19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31"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1899"/>
        <w:gridCol w:w="1224"/>
        <w:gridCol w:w="4921"/>
        <w:gridCol w:w="30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132"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-220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1"/>
        <w:gridCol w:w="1641"/>
        <w:gridCol w:w="2229"/>
        <w:gridCol w:w="2229"/>
        <w:gridCol w:w="3015"/>
        <w:gridCol w:w="15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33"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576"/>
        <w:gridCol w:w="5504"/>
      </w:tblGrid>
      <w:tr>
        <w:trPr>
          <w:trHeight w:val="30" w:hRule="atLeast"/>
        </w:trPr>
        <w:tc>
          <w:tcPr>
            <w:tcW w:w="85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5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_____________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"Ақсу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2018 жылғы 28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"Ақсу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2019-2021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37-179 шешіміне өзгерістер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енгізу туралы" № 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3-қосымша</w:t>
            </w:r>
          </w:p>
        </w:tc>
      </w:tr>
      <w:tr>
        <w:trPr>
          <w:trHeight w:val="30" w:hRule="atLeast"/>
        </w:trPr>
        <w:tc>
          <w:tcPr>
            <w:tcW w:w="85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5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2018 жылғы 28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"Ақсу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окргутерінің 2019-2021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37-179 шешіміне 7-қосымша</w:t>
            </w:r>
          </w:p>
        </w:tc>
      </w:tr>
    </w:tbl>
    <w:bookmarkStart w:name="z205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Жансүгіров ауылдық округінің бюджеті</w:t>
      </w:r>
    </w:p>
    <w:bookmarkEnd w:id="1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9"/>
        <w:gridCol w:w="1628"/>
        <w:gridCol w:w="1049"/>
        <w:gridCol w:w="1628"/>
        <w:gridCol w:w="2991"/>
        <w:gridCol w:w="39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135"/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510414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64185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39185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жерлеріне жеке тұлғалардан алынатын жер салығы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38035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көлік құралдарына салынатын салық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көлік құралдарына салынатын салық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446229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446229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446229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208606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Субвенциялар 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930"/>
        <w:gridCol w:w="1264"/>
        <w:gridCol w:w="1264"/>
        <w:gridCol w:w="5652"/>
        <w:gridCol w:w="22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36"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548129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102051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102051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102051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51066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50985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208036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208036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208036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194667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177924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177924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177924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145134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4"/>
        <w:gridCol w:w="1514"/>
        <w:gridCol w:w="1514"/>
        <w:gridCol w:w="4033"/>
        <w:gridCol w:w="22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37"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138"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855"/>
        <w:gridCol w:w="19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39"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2"/>
        <w:gridCol w:w="1710"/>
        <w:gridCol w:w="1102"/>
        <w:gridCol w:w="4433"/>
        <w:gridCol w:w="39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140"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-37715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37715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37715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37715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1"/>
        <w:gridCol w:w="1641"/>
        <w:gridCol w:w="2229"/>
        <w:gridCol w:w="2229"/>
        <w:gridCol w:w="3015"/>
        <w:gridCol w:w="15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41"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576"/>
        <w:gridCol w:w="5504"/>
      </w:tblGrid>
      <w:tr>
        <w:trPr>
          <w:trHeight w:val="30" w:hRule="atLeast"/>
        </w:trPr>
        <w:tc>
          <w:tcPr>
            <w:tcW w:w="85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5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_____________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"Ақсу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2018 жылғы 28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"Ақсу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2019-2021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жылдарға арналған бюджеттері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туралы" № 37-179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өзгерістер енгізу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________ шешіміне 4-қосымша</w:t>
            </w:r>
          </w:p>
        </w:tc>
      </w:tr>
      <w:tr>
        <w:trPr>
          <w:trHeight w:val="30" w:hRule="atLeast"/>
        </w:trPr>
        <w:tc>
          <w:tcPr>
            <w:tcW w:w="85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5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2018 жылғы 28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"Ақсу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окргутерінің 2019-2021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37-179 шешіміне 10-қосымша</w:t>
            </w:r>
          </w:p>
        </w:tc>
      </w:tr>
    </w:tbl>
    <w:bookmarkStart w:name="z236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2019 жылға арналған Қапал ауылдық округінің бюджеті</w:t>
      </w:r>
    </w:p>
    <w:bookmarkEnd w:id="1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1"/>
        <w:gridCol w:w="1708"/>
        <w:gridCol w:w="1101"/>
        <w:gridCol w:w="1709"/>
        <w:gridCol w:w="3139"/>
        <w:gridCol w:w="354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143"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77406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11028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8028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жерлеріне жеке тұлғалардан алынатын жер салығы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7338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көлік құралдарына салынатын салық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көлік құралдарына салынатын салық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66378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66378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66378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54572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Субвенциялар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0"/>
        <w:gridCol w:w="1680"/>
        <w:gridCol w:w="3901"/>
        <w:gridCol w:w="25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44"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77918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51747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51747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51747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51747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4"/>
        <w:gridCol w:w="1514"/>
        <w:gridCol w:w="1514"/>
        <w:gridCol w:w="4033"/>
        <w:gridCol w:w="22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45"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146"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855"/>
        <w:gridCol w:w="19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47"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1899"/>
        <w:gridCol w:w="1224"/>
        <w:gridCol w:w="4921"/>
        <w:gridCol w:w="30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148"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-512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1"/>
        <w:gridCol w:w="1641"/>
        <w:gridCol w:w="2229"/>
        <w:gridCol w:w="2229"/>
        <w:gridCol w:w="3015"/>
        <w:gridCol w:w="15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49"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402"/>
        <w:gridCol w:w="5678"/>
      </w:tblGrid>
      <w:tr>
        <w:trPr>
          <w:trHeight w:val="30" w:hRule="atLeast"/>
        </w:trPr>
        <w:tc>
          <w:tcPr>
            <w:tcW w:w="84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6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_____________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"Ақсу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2018 жылғы 28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"Ақсу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2019-2021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37-179 шешіміне өзгерістер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енгізу туралы" № 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5-қосымша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Ақсу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2018 жылғы 28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"Ақсу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окргутерінің 2019-2021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жылдарға арналған бюджеті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туралы" № 37-179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13-қосымша</w:t>
            </w:r>
          </w:p>
        </w:tc>
      </w:tr>
    </w:tbl>
    <w:bookmarkStart w:name="z268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2019 жылға арналған Қарашілік ауылдық округінің бюджеті</w:t>
      </w:r>
    </w:p>
    <w:bookmarkEnd w:id="1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1"/>
        <w:gridCol w:w="1708"/>
        <w:gridCol w:w="1101"/>
        <w:gridCol w:w="1709"/>
        <w:gridCol w:w="3139"/>
        <w:gridCol w:w="354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151"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27769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жерлеріне жеке тұлғалардан алынатын жер салығы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көлік құралдарына салынатын салық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22564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22564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22564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8734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Субвенциялар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956"/>
        <w:gridCol w:w="1299"/>
        <w:gridCol w:w="1299"/>
        <w:gridCol w:w="5807"/>
        <w:gridCol w:w="19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9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52"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4"/>
        <w:gridCol w:w="1514"/>
        <w:gridCol w:w="1514"/>
        <w:gridCol w:w="4033"/>
        <w:gridCol w:w="22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53"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154"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855"/>
        <w:gridCol w:w="19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55"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5"/>
        <w:gridCol w:w="2010"/>
        <w:gridCol w:w="1295"/>
        <w:gridCol w:w="5210"/>
        <w:gridCol w:w="24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156"/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1"/>
        <w:gridCol w:w="1641"/>
        <w:gridCol w:w="2229"/>
        <w:gridCol w:w="2229"/>
        <w:gridCol w:w="3015"/>
        <w:gridCol w:w="15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57"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576"/>
        <w:gridCol w:w="5504"/>
      </w:tblGrid>
      <w:tr>
        <w:trPr>
          <w:trHeight w:val="30" w:hRule="atLeast"/>
        </w:trPr>
        <w:tc>
          <w:tcPr>
            <w:tcW w:w="85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5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_____________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"Ақсу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2018 жылғы 28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"Ақсу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2019-2021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37-179 шешіміне өзгерістер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енгізу туралы" № 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6-қосымша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85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5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2018 жылғы 28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"Ақсу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окргутерінің 2019-2021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37-179 шешіміне 16-қосымша</w:t>
            </w:r>
          </w:p>
        </w:tc>
      </w:tr>
    </w:tbl>
    <w:bookmarkStart w:name="z299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2019 жылға арналған Қызылағаш ауылдық округінің бюджеті</w:t>
      </w:r>
    </w:p>
    <w:bookmarkEnd w:id="1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1"/>
        <w:gridCol w:w="1708"/>
        <w:gridCol w:w="1101"/>
        <w:gridCol w:w="1709"/>
        <w:gridCol w:w="3139"/>
        <w:gridCol w:w="354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159"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68575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жерлеріне жеке тұлғалардан алынатын жер салығы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көлік құралдарына салынатын салық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көлік құралдарына салынатын салық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38577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Субвенциялар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0"/>
        <w:gridCol w:w="1680"/>
        <w:gridCol w:w="3901"/>
        <w:gridCol w:w="25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60"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68738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4"/>
        <w:gridCol w:w="1514"/>
        <w:gridCol w:w="1514"/>
        <w:gridCol w:w="4033"/>
        <w:gridCol w:w="22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61"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162"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855"/>
        <w:gridCol w:w="19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63"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1899"/>
        <w:gridCol w:w="1224"/>
        <w:gridCol w:w="4921"/>
        <w:gridCol w:w="30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164"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-163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1"/>
        <w:gridCol w:w="1641"/>
        <w:gridCol w:w="2229"/>
        <w:gridCol w:w="2229"/>
        <w:gridCol w:w="3015"/>
        <w:gridCol w:w="15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65"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576"/>
        <w:gridCol w:w="5504"/>
      </w:tblGrid>
      <w:tr>
        <w:trPr>
          <w:trHeight w:val="30" w:hRule="atLeast"/>
        </w:trPr>
        <w:tc>
          <w:tcPr>
            <w:tcW w:w="85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5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_____________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"Ақсу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2018 жылғы 28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"Ақсу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2019-2021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37-179 шешіміне өзгерістер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енгізу туралы" № 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7-қосымша</w:t>
            </w:r>
          </w:p>
        </w:tc>
      </w:tr>
      <w:tr>
        <w:trPr>
          <w:trHeight w:val="30" w:hRule="atLeast"/>
        </w:trPr>
        <w:tc>
          <w:tcPr>
            <w:tcW w:w="85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5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2018 жылғы 28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"Ақсу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окргутерінің 2019-2021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37-179 шешіміне 19-қосымша</w:t>
            </w:r>
          </w:p>
        </w:tc>
      </w:tr>
    </w:tbl>
    <w:bookmarkStart w:name="z330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Матай ауылдық округінің бюджеті</w:t>
      </w:r>
    </w:p>
    <w:bookmarkEnd w:id="1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1"/>
        <w:gridCol w:w="1708"/>
        <w:gridCol w:w="1101"/>
        <w:gridCol w:w="1709"/>
        <w:gridCol w:w="3139"/>
        <w:gridCol w:w="354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167"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99566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жерлеріне жеке тұлғалардан алынатын жер салығы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көлік құралдарына салынатын салық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көлік құралдарына салынатын салық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85791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85791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85791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79241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Субвенциялар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194"/>
        <w:gridCol w:w="1622"/>
        <w:gridCol w:w="1622"/>
        <w:gridCol w:w="3766"/>
        <w:gridCol w:w="29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68"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100267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75819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75819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75819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75819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4"/>
        <w:gridCol w:w="1514"/>
        <w:gridCol w:w="1514"/>
        <w:gridCol w:w="4033"/>
        <w:gridCol w:w="22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69"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170"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855"/>
        <w:gridCol w:w="19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71"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1899"/>
        <w:gridCol w:w="1224"/>
        <w:gridCol w:w="4921"/>
        <w:gridCol w:w="30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172"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-701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1"/>
        <w:gridCol w:w="1641"/>
        <w:gridCol w:w="2229"/>
        <w:gridCol w:w="2229"/>
        <w:gridCol w:w="3015"/>
        <w:gridCol w:w="15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73"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