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8811" w14:textId="ae48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2018 жылғы 23 сәуірдегі "Ақсу ауданының әлеуметтік көмек көрсетудің, оның мөлшерлерін белгілеудің жәнемұқтаж азаматтардың жекелеген санаттарының тізбесін айқындаудың қағидаларын бекіту туралы" № 28-139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2019 жылғы 2 шілдедегі № 48-225 шешімі. Алматы облысы Әділет департаментінде 2019 жылы 4 шілдеде № 5198 болып тіркелді. Күші жойылды - Жетісу облысы Ақсу аудандық мәслихатының 2023 жылғы 13 желтоқсандағы № 19-85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Ақсу аудандық мәслихатының 13.12.2023 </w:t>
      </w:r>
      <w:r>
        <w:rPr>
          <w:rFonts w:ascii="Times New Roman"/>
          <w:b w:val="false"/>
          <w:i w:val="false"/>
          <w:color w:val="ff0000"/>
          <w:sz w:val="28"/>
        </w:rPr>
        <w:t>№ 19-85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Ақсу аудандық мәслихаты ШЕШІМ ҚАБЫЛДАДЫ:</w:t>
      </w:r>
    </w:p>
    <w:bookmarkStart w:name="z8" w:id="1"/>
    <w:p>
      <w:pPr>
        <w:spacing w:after="0"/>
        <w:ind w:left="0"/>
        <w:jc w:val="both"/>
      </w:pPr>
      <w:r>
        <w:rPr>
          <w:rFonts w:ascii="Times New Roman"/>
          <w:b w:val="false"/>
          <w:i w:val="false"/>
          <w:color w:val="000000"/>
          <w:sz w:val="28"/>
        </w:rPr>
        <w:t xml:space="preserve">
      1. Ақсу аудандық мәслихатының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23 сәуірдегі № 28-139 (Нормативтік құқықтық актілерді мемлекеттік тіркеу тізілімінде </w:t>
      </w:r>
      <w:r>
        <w:rPr>
          <w:rFonts w:ascii="Times New Roman"/>
          <w:b w:val="false"/>
          <w:i w:val="false"/>
          <w:color w:val="000000"/>
          <w:sz w:val="28"/>
        </w:rPr>
        <w:t>№ 4706</w:t>
      </w:r>
      <w:r>
        <w:rPr>
          <w:rFonts w:ascii="Times New Roman"/>
          <w:b w:val="false"/>
          <w:i w:val="false"/>
          <w:color w:val="000000"/>
          <w:sz w:val="28"/>
        </w:rPr>
        <w:t xml:space="preserve"> тіркелген, 2018 жылдың 25 мамырында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тармақтары</w:t>
      </w:r>
      <w:r>
        <w:rPr>
          <w:rFonts w:ascii="Times New Roman"/>
          <w:b w:val="false"/>
          <w:i w:val="false"/>
          <w:color w:val="000000"/>
          <w:sz w:val="28"/>
        </w:rPr>
        <w:t xml:space="preserve"> келесі редакцияда баяндалсын: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3"/>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200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отбасына –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 негіздеме болып табылады.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Даулетбекова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