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f800" w14:textId="1b7f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2019 жылғы 26 шілдедегі № 49-230 шешімі. Алматы облысы Әділет департаментінде 2019 жылы 30 шілдеде № 5213 болып тіркелді. Күші жойылды - Алматы облысы Ақсу аудандық мәслихатының 2020 жылғы 22 қыркүйектегі № 66-291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Ақсу аудандық мәслихатының 22.09.2020 </w:t>
      </w:r>
      <w:r>
        <w:rPr>
          <w:rFonts w:ascii="Times New Roman"/>
          <w:b w:val="false"/>
          <w:i w:val="false"/>
          <w:color w:val="ff0000"/>
          <w:sz w:val="28"/>
        </w:rPr>
        <w:t>№ 66-291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"Ақсу ауданы бойынша пайдаланылмайтын ауыл шаруашылығы мақсатындағы жерлерге жер салығының мөлшерлемелерін жоғарылату туралы" Ақсу аудандық мәслихатының 2016 жылғы 25 сәуірдегі № 3-14 шешім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"Әділет" ақпараттық-құқықтық жүйесінде 2016 жылы 10 маусымында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