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4b8a9" w14:textId="c44b8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аудандық мәслихатының 2018 жылғы 28 желтоқсандағы "Ақсу ауданының ауылдық округтерінің 2019-2021 жылдарға арналған бюджеттері туралы" № 37-179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Ақсу аудандық мәслихатының 2019 жылғы 17 қыркүйектегі № 52-242 шешімі. Алматы облысы Әділет департаментінде 2019 жылы 27 қыркүйекте № 5265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Ақсу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Ақсу аудандық мәслихатының "Ақсу ауданының ауылдық округтерінің 2019-2021 жылдарға арналған бюджеттері туралы" 2018 жылғы 28 желтоқсандағы № 37-179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5022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2019 жылдың 4 ақпанында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-тармақтары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2019-2021 жылдарға арналған Ақсу ауылдық округінің бюджеті тиісінше осы шешімнің 1, 2, 3-қосымшаларына сәйкес, оның ішінде 2019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45014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5515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39499 мың теңге, оның ішінде: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26805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12694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45633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619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619 мың теңге.";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2019-2021 жылдарға арналған Есеболатов ауылдық округінің бюджеті тиісінше осы шешімнің 4, 5 және 6-қосымшаларына сәйкес, оның ішінде 2019 жылға келесі көлемдерде бекітілсін: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26818 мың теңге, оның ішінде: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5150 мың теңге;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21668 мың теңге, оның ішінде: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10170 мың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11498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27038 мың теңге;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220 мың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220 мың теңге.";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2019-2021 жылдарға арналған Жансүгіров ауылдық округінің бюджеті тиісінше осы шешімнің 7, 8 және 9-қосымшаларына сәйкес, оның ішінде 2019 жылға келесі көлемдерде бекітілсін: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529710 мың теңге, оның ішінде: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64185 мың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465525 мың теңге, оның ішінде: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ағымдағы нысаналы трансферттер 227902 мың теңге; 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237623 мың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567425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37715 мың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37715 мың теңге.";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2019-2021 жылдарға арналған Қапал ауылдық округінің бюджеті тиісінше осы шешімнің 10, 11 және 12-қосымшаларына сәйкес, оның ішінде 2019 жылға келесі көлемдерде бекітілсін: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77406 мың теңге, оның ішінде: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11028 мың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66378 мың теңге, оның ішінде: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54572 мың теңге;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11806 мың теңге;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77918 мың теңге;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512 мың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512 мың теңге.";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2019-2021 жылдарға арналған Қарашілік ауылдық округінің бюджеті тиісінше осы шешімнің 13, 14 және 15-қосымшаларына сәйкес, оның ішінде 2019 жылға келесі көлемдерде бекітілсін: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30269 мың теңге, оның ішінде: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5205 мың теңге;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25064 мың теңге, оның ішінде: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11234 мың теңге;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13830 мың теңге;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30355 мың теңге;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86 мың теңге;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86 мың теңге.";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2019-2021 жылдарға арналған Қызылағаш ауылдық округінің бюджеті тиісінше осы шешімнің 16, 17 және 18-қосымшаларына сәйкес, оның ішінде 2019 жылға келесі көлемдерде бекітілсін: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72375 мың теңге, оның ішінде: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8505 мың теңге;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63870 мың теңге, оның ішінде: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42377 мың теңге;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21493 мың теңге;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72538 мың теңге;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163 мың теңге;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163 мың теңге.";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2019-2021 жылдарға арналған Матай ауылдық округінің бюджеті тиісінше осы шешімнің 19, 20 және 21-қосымшаларына сәйкес, оның ішінде 2019 жылға келесі көлемдерде бекітілсін: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99566 мың теңге, оның ішінде: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13775 мың теңге;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85791 мың теңге, оның ішінде: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79241 мың теңге;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6550 мың теңге;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100267 мың теңге;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701 мың теңге;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701 мың теңге.".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-қосымшаларына сәйкес жаңа редакцияда баяндалсын. 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Ақсу аудандық мәслихатының "Бюджет, әлеуметтік-мәдениет саласы, жастар саясаты, заңдылық және құқық қорғау мәселелері жөніндегі" тұрақты комиссиясына жүктелсін.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2019 жылдың 1 қаңтарынан бастап қолданысқа енгізіледі.</w:t>
      </w:r>
    </w:p>
    <w:bookmarkEnd w:id="1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Ақсу аудандық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Тынышбаев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Ақсу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Сүлейменов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5"/>
        <w:gridCol w:w="5425"/>
      </w:tblGrid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2019 жылғы "17" қыркүйектегі "Ақсу аудандық мәслихатының 2018 жылғы 28 желтоқсандағы "Ақсу ауданының ауылдық округтерінің 2019-2021 жылдарға арналған бюджеттері туралы" № 37-179 шешіміне өзгерістер енгізу туралы" № 52-242 шешіміне 1-қосымша</w:t>
            </w:r>
          </w:p>
        </w:tc>
      </w:tr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2018 жылғы 28 желтоқсандағы "Ақсу ауданының ауылдық окргутерінің 2019-2021 жылдарға арналған бюджеті туралы" № 37-179 шешіміне 1-қосымша</w:t>
            </w:r>
          </w:p>
        </w:tc>
      </w:tr>
    </w:tbl>
    <w:bookmarkStart w:name="z129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2019 жылға арналған Ақсу ауылдық округінің бюджеті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08"/>
        <w:gridCol w:w="1101"/>
        <w:gridCol w:w="1709"/>
        <w:gridCol w:w="3139"/>
        <w:gridCol w:w="35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119"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45014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жерлеріне жеке тұлғалардан алынатын жер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39499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39499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39499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Субвенциялар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901"/>
        <w:gridCol w:w="25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20"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4"/>
        <w:gridCol w:w="1514"/>
        <w:gridCol w:w="1514"/>
        <w:gridCol w:w="4033"/>
        <w:gridCol w:w="22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21"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122"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855"/>
        <w:gridCol w:w="1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23"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921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124"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-619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1"/>
        <w:gridCol w:w="1641"/>
        <w:gridCol w:w="2229"/>
        <w:gridCol w:w="2229"/>
        <w:gridCol w:w="3015"/>
        <w:gridCol w:w="15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25"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5"/>
        <w:gridCol w:w="5425"/>
      </w:tblGrid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2019 жылғы "17" қыркүйектегі "Ақсу аудандық мәслихатының 2018 жылғы 28 желтоқсандағы "Ақсу ауданының ауылдық округтерінің 2019-2021 жылдарға арналған бюджеттері туралы" № 37-179 шешіміне өзгерістер енгізу туралы" № 52-242 шешіміне 2-қосымша</w:t>
            </w:r>
          </w:p>
        </w:tc>
      </w:tr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2018 жылғы 28 желтоқсандағы "Ақсу ауданының ауылдық окргутерінің 2019-2021 жылдарға арналған бюджеті туралы" № 37-179 шешіміне 4-қосымша</w:t>
            </w:r>
          </w:p>
        </w:tc>
      </w:tr>
    </w:tbl>
    <w:bookmarkStart w:name="z146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2019 жылға арналған Есеболатов ауылдық округінің бюджеті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08"/>
        <w:gridCol w:w="1101"/>
        <w:gridCol w:w="1709"/>
        <w:gridCol w:w="3139"/>
        <w:gridCol w:w="35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127"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26818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жерлеріне жеке тұлғалардан алынатын жер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көлік құралдарына салынатын салық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21668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21668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21668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Субвенциялар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901"/>
        <w:gridCol w:w="25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28"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4"/>
        <w:gridCol w:w="1514"/>
        <w:gridCol w:w="1514"/>
        <w:gridCol w:w="4033"/>
        <w:gridCol w:w="22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29"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130"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855"/>
        <w:gridCol w:w="1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31"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921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132"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-220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1"/>
        <w:gridCol w:w="1641"/>
        <w:gridCol w:w="2229"/>
        <w:gridCol w:w="2229"/>
        <w:gridCol w:w="3015"/>
        <w:gridCol w:w="15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33"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5"/>
        <w:gridCol w:w="5425"/>
      </w:tblGrid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2019 жылғы "17" қыркүйектегі "Ақсу аудандық мәслихатының 2018 жылғы 28 желтоқсандағы "Ақсу ауданының ауылдық округтерінің 2019-2021 жылдарға арналған бюджеттері туралы" № 37-179 шешіміне өзгерістер енгізу туралы" № 52-242 шешіміне 3-қосымша</w:t>
            </w:r>
          </w:p>
        </w:tc>
      </w:tr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2018 жылғы 28 желтоқсандағы "Ақсу ауданының ауылдық окргутерінің 2019-2021 жылдарға арналған бюджеті туралы" № 37-179 шешіміне 7-қосымша</w:t>
            </w:r>
          </w:p>
        </w:tc>
      </w:tr>
    </w:tbl>
    <w:bookmarkStart w:name="z163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2019 жылға арналған Жансүгіров ауылдық округінің бюджеті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9"/>
        <w:gridCol w:w="1628"/>
        <w:gridCol w:w="1049"/>
        <w:gridCol w:w="1628"/>
        <w:gridCol w:w="2991"/>
        <w:gridCol w:w="39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135"/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529710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64185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39185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жерлеріне жеке тұлғалардан алынатын жер салығы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38035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көлік құралдарына салынатын салық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465525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465525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465525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227902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Субвенциялар 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930"/>
        <w:gridCol w:w="1264"/>
        <w:gridCol w:w="1264"/>
        <w:gridCol w:w="5652"/>
        <w:gridCol w:w="22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36"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567425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102051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102051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102051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221646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221646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221646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200677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183610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183610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183610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143334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4"/>
        <w:gridCol w:w="1514"/>
        <w:gridCol w:w="1514"/>
        <w:gridCol w:w="4033"/>
        <w:gridCol w:w="22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37"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138"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855"/>
        <w:gridCol w:w="1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39"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2"/>
        <w:gridCol w:w="1710"/>
        <w:gridCol w:w="1102"/>
        <w:gridCol w:w="4433"/>
        <w:gridCol w:w="39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140"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-37715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1"/>
        <w:gridCol w:w="1641"/>
        <w:gridCol w:w="2229"/>
        <w:gridCol w:w="2229"/>
        <w:gridCol w:w="3015"/>
        <w:gridCol w:w="15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41"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5"/>
        <w:gridCol w:w="5425"/>
      </w:tblGrid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2019 жылғы "17" қыркүйектегі "Ақсу аудандық мәслихатының 2018 жылғы 28 желтоқсандағы "Ақсу ауданының ауылдық округтерінің 2019-2021 жылдарға арналған бюджеттері туралы" № 37-179 шешіміне өзгерістер енгізу туралы" № 52-242 шешіміне 4-қосымша</w:t>
            </w:r>
          </w:p>
        </w:tc>
      </w:tr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2018 жылғы 28 желтоқсандағы "Ақсу ауданының ауылдық окргутерінің 2019-2021 жылдарға арналған бюджеті туралы" № 37-179 шешіміне 10-қосымша</w:t>
            </w:r>
          </w:p>
        </w:tc>
      </w:tr>
    </w:tbl>
    <w:bookmarkStart w:name="z180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2019 жылға арналған Қапал ауылдық округінің бюджеті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08"/>
        <w:gridCol w:w="1101"/>
        <w:gridCol w:w="1709"/>
        <w:gridCol w:w="3139"/>
        <w:gridCol w:w="35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143"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77406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11028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8028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жерлеріне жеке тұлғалардан алынатын жер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7338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көлік құралдарына салынатын салық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66378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66378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66378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Субвенциялар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901"/>
        <w:gridCol w:w="25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44"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77918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51747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51747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51747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51747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4"/>
        <w:gridCol w:w="1514"/>
        <w:gridCol w:w="1514"/>
        <w:gridCol w:w="4033"/>
        <w:gridCol w:w="22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45"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146"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855"/>
        <w:gridCol w:w="1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47"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921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148"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-512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1"/>
        <w:gridCol w:w="1641"/>
        <w:gridCol w:w="2229"/>
        <w:gridCol w:w="2229"/>
        <w:gridCol w:w="3015"/>
        <w:gridCol w:w="15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49"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5"/>
        <w:gridCol w:w="5425"/>
      </w:tblGrid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2019 жылғы "17" қыркүйектегі "Ақсу аудандық мәслихатының 2018 жылғы 28 желтоқсандағы "Ақсу ауданының ауылдық округтерінің 2019-2021 жылдарға арналған бюджеттері туралы" № 37-179 шешіміне өзгерістер енгізу туралы" № 52-242 шешіміне 5-қосымша</w:t>
            </w:r>
          </w:p>
        </w:tc>
      </w:tr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2018 жылғы 28 желтоқсандағы "Ақсу ауданының ауылдық окргутерінің 2019-2021 жылдарға арналған бюджеті туралы" № 37-179 шешіміне 13-қосымша</w:t>
            </w:r>
          </w:p>
        </w:tc>
      </w:tr>
    </w:tbl>
    <w:bookmarkStart w:name="z197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2019 жылға арналған Қарашілік ауылдық округінің бюджеті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08"/>
        <w:gridCol w:w="1101"/>
        <w:gridCol w:w="1709"/>
        <w:gridCol w:w="3139"/>
        <w:gridCol w:w="35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151"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30269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жерлеріне жеке тұлғалардан алынатын жер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25064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25064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25064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11234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Субвенциялар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956"/>
        <w:gridCol w:w="1299"/>
        <w:gridCol w:w="1299"/>
        <w:gridCol w:w="5807"/>
        <w:gridCol w:w="19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52"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4"/>
        <w:gridCol w:w="1514"/>
        <w:gridCol w:w="1514"/>
        <w:gridCol w:w="4033"/>
        <w:gridCol w:w="22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53"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154"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855"/>
        <w:gridCol w:w="1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55"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5"/>
        <w:gridCol w:w="2010"/>
        <w:gridCol w:w="1295"/>
        <w:gridCol w:w="5210"/>
        <w:gridCol w:w="24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156"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1"/>
        <w:gridCol w:w="1641"/>
        <w:gridCol w:w="2229"/>
        <w:gridCol w:w="2229"/>
        <w:gridCol w:w="3015"/>
        <w:gridCol w:w="15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57"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5"/>
        <w:gridCol w:w="5425"/>
      </w:tblGrid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2019 жылғы "17" қыркүйектегі "Ақсу аудандық мәслихатының 2018 жылғы 28 желтоқсандағы "Ақсу ауданының ауылдық округтерінің 2019-2021 жылдарға арналған бюджеттері туралы" № 37-179 шешіміне өзгерістер енгізу туралы" № 52-242 шешіміне 6-қосымша</w:t>
            </w:r>
          </w:p>
        </w:tc>
      </w:tr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2018 жылғы 28 желтоқсандағы "Ақсу ауданының ауылдық окргутерінің 2019-2021 жылдарға арналған бюджеті туралы" № 37-179 шешіміне 16-қосымша</w:t>
            </w:r>
          </w:p>
        </w:tc>
      </w:tr>
    </w:tbl>
    <w:bookmarkStart w:name="z214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2019 жылға арналған Қызылағаш ауылдық округінің бюджеті</w:t>
      </w:r>
    </w:p>
    <w:bookmarkEnd w:id="1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08"/>
        <w:gridCol w:w="1101"/>
        <w:gridCol w:w="1709"/>
        <w:gridCol w:w="3139"/>
        <w:gridCol w:w="35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159"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72375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жерлеріне жеке тұлғалардан алынатын жер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көлік құралдарына салынатын салық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63870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63870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63870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42377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Субвенциялар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901"/>
        <w:gridCol w:w="25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60"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72538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4"/>
        <w:gridCol w:w="1514"/>
        <w:gridCol w:w="1514"/>
        <w:gridCol w:w="4033"/>
        <w:gridCol w:w="22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61"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162"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855"/>
        <w:gridCol w:w="1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63"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921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164"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-163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1"/>
        <w:gridCol w:w="1641"/>
        <w:gridCol w:w="2229"/>
        <w:gridCol w:w="2229"/>
        <w:gridCol w:w="3015"/>
        <w:gridCol w:w="15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65"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5"/>
        <w:gridCol w:w="5425"/>
      </w:tblGrid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2019 жылғы "17" қыркүйектегі "Ақсу аудандық мәслихатының 2018 жылғы 28 желтоқсандағы "Ақсу ауданының ауылдық округтерінің 2019-2021 жылдарға арналған бюджеттері туралы" № 37-179 шешіміне өзгерістер енгізу туралы" № 52-242 шешіміне 7-қосымша</w:t>
            </w:r>
          </w:p>
        </w:tc>
      </w:tr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2018 жылғы 28 желтоқсандағы "Ақсу ауданының ауылдық окргутерінің 2019-2021 жылдарға арналған бюджеті туралы" № 37-179 шешіміне 19-қосымша</w:t>
            </w:r>
          </w:p>
        </w:tc>
      </w:tr>
    </w:tbl>
    <w:bookmarkStart w:name="z231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2019 жылға арналған Матай ауылдық округінің бюджеті</w:t>
      </w:r>
    </w:p>
    <w:bookmarkEnd w:id="1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08"/>
        <w:gridCol w:w="1101"/>
        <w:gridCol w:w="1709"/>
        <w:gridCol w:w="3139"/>
        <w:gridCol w:w="35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167"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99566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жерлеріне жеке тұлғалардан алынатын жер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көлік құралдарына салынатын салық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85791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85791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85791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79241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Субвенциялар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766"/>
        <w:gridCol w:w="29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68"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100267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75819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75819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75819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75819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4"/>
        <w:gridCol w:w="1514"/>
        <w:gridCol w:w="1514"/>
        <w:gridCol w:w="4033"/>
        <w:gridCol w:w="22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69"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170"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855"/>
        <w:gridCol w:w="1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71"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921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172"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-701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1"/>
        <w:gridCol w:w="1641"/>
        <w:gridCol w:w="2229"/>
        <w:gridCol w:w="2229"/>
        <w:gridCol w:w="3015"/>
        <w:gridCol w:w="15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73"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