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fe5c" w14:textId="610f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2019 жылғы 13 желтоқсандағы № 53-246 шешімі. Алматы облысы Әділет департаментінде 2019 жылы 24 желтоқсанда № 5367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ауылдық округтерінің 2019-2021 жылдарға арналған бюджеттері туралы" 2018 жылғы 28 желтоқсандағы № 37-179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Ақсу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44724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5215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39509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26815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12694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45343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619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Есеболатов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26362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4920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21442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9944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11498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26582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Жансүгіров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544502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54367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490135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252512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237623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582217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37715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37715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Қапал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87086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10333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76753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64947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11806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87598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512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Қызылағаш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84538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8055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76483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54990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21493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84701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163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Матай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109989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13295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96694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90144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6550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110690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701 мың теңге.".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13 желтоқсандағы шешіміне қосымша 1-қосымша № 53-246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28 желтоқсандағы "Ақсу ауданының ауылдық округтерінің 2019-2021 жылдарға арналған бюджеттері туралы" № 37-149 шешіміне 1-қосымша</w:t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13 желтоқсандағы № 53-246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28 желтоқсандағы "Ақсу ауданының ауылдық округтерінің 2019-2021 жылдарға арналған бюджеттері туралы" № 37-149 шешіміне 4-қосымша</w:t>
            </w:r>
          </w:p>
        </w:tc>
      </w:tr>
    </w:tbl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Есеболатов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13 желтоқсандағы № 53-246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28 желтоқсандағы "Ақсу ауданының ауылдық округтерінің 2019-2021 жылдарға арналған бюджеттері туралы" № 37-149 шешіміне 7-қосымша</w:t>
            </w:r>
          </w:p>
        </w:tc>
      </w:tr>
    </w:tbl>
    <w:bookmarkStart w:name="z1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Жансүгіров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13 желтоқсандағы № 53-246 шешіміне 4-қосымша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28 желтоқсандағы "Ақсу ауданының ауылдық округтерінің 2019-2021 жылдарға арналған бюджеттері туралы" № 37-149 шешіміне 10-қосымша</w:t>
            </w:r>
          </w:p>
        </w:tc>
      </w:tr>
    </w:tbl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Қапал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13 желтоқсандағы № 53-246 шешіміне 5-қосымша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28 желтоқсандағы "Ақсу ауданының ауылдық округтерінің 2019-2021 жылдарға арналған бюджеттері туралы" № 37-149 шешіміне 16-қосымша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Қызылағаш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13 желтоқсандағы № 53-246 шешіміне 6-қосымша</w:t>
            </w:r>
          </w:p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28 желтоқсандағы "Ақсу ауданының ауылдық округтерінің 2019-2021 жылдарға арналған бюджеттері туралы" № 37-149 шешіміне 19-қосымша</w:t>
            </w:r>
          </w:p>
        </w:tc>
      </w:tr>
    </w:tbl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Матай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