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c1d8" w14:textId="d2cc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2019 жылғы 09 қаңтарындағы "Алакөл ауданының Үшарал қаласы мен ауылдық округтерінің 2019-2021 жылдарға арналған бюджеттері туралы" № 46-3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2019 жылғы 3 сәуірдегі № 51-1 шешімі. Алматы облысы Әділет департаментінде 2019 жылы 16 сәуірде № 5112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104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2019-2021 жылдарға арналған бюджеттері туралы" 2019 жылғы 09 қаңтарындағы № 46-3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5 ақпанында Қазақстан Республикасы нормативтік құқықтық актілерінің эталондық бақылау банкінде, жарияланған)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Үшарал қаласының 2019-2021 жылдарға арналған бюджеті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213966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161379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52587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46908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5679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220473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6507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6507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Қабанбай ауылдық округінің 2019-2021 жылдарға арналған бюджеті тиісінше осы шешімнің 4, 5 және 6-қосымшаларына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118306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30087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88219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55440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32779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123708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5402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5402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Бескөл ауылдық округінің 2019-2021 жылдарға арналған бюджеті тиісінше осы шешімнің 7, 8 және 9-қосымшаларына сәйкес, оның ішінде 2019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76909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29217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47692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23197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24495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84235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7326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7326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Достық ауылдық округінің 2019-2021 жылдарға арналған бюджеті тиісінше осы шешімнің 10, 11 және 12-қосымшаларына сәйкес, оның ішінде 2019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139335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32390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106945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106945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151890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12555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12555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Ырғайты ауылдық округінің 2019-2021 жылдарға арналған бюджеті тиісінше осы шешімнің 13, 14 және 15-қосымшаларына сәйкес, оның ішінде 2019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55928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18365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37563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11189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26374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61492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5564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5564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Теректі ауылдық округінің 2019-2021 жылдарға арналған бюджеті тиісінше осы шешімнің 16, 17 және 18-қосымшаларына сәйкес, оның ішінде 2019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21196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5753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15443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1217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14226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21846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650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Жағатал ауылдық округінің 2019-2021 жылдарға арналған бюджеті тиісінше осы шешімнің 19, 20 және 21-қосымшаларына сәйкес, оның ішінде 2019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17457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5089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12368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978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11390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19471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2014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2014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Көлбай ауылдық округінің 2019-2021 жылдарға арналған бюджеті тиісінше осы шешімнің 22, 23 және 24-қосымшаларына сәйкес, оның ішінде 2019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67348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4863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62485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46957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15528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69569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2221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2221 мың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Ақжар ауылдық округінің 2019-2021 жылдарға арналған бюджеті тиісінше осы шешімнің 25, 26 және 27-қосымшаларына сәйкес, оның ішінде 2019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59482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4185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55297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39605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15688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61217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1735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1735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Жанама ауылдық округінің 2019-2021 жылдарға арналған бюджеті тиісінше осы шешімнің 28, 29 және 30-қосымшаларына сәйкес, оның ішінде 2019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27520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4492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23028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8792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14236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29428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1908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1908 мың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Жыланды ауылдық округінің 2019-2021 жылдарға арналған бюджеті тиісінше осы шешімнің 31, 32 және 33-қосымшаларына сәйкес, оның ішінде 2019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50476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3285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47191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32445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14746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51331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855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855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Екпінді ауылдық округінің 2019-2021 жылдарға арналған бюджеті тиісінше осы шешімнің 34, 35 және 36-қосымшаларына сәйкес, оның ішінде 2019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37388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3086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34302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17205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17097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38557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1169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1169 мың теңге.";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Тоқжайлау ауылдық округінің 2019-2021 жылдарға арналған бюджеті тиісінше осы шешімнің 37, 38 және 39-қосымшаларына сәйкес, оның ішінде 2019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39411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3798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35613 мың теңге, оның ішінде: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20785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14828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42108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2697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2697 мың теңге.";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жылғы 1 қаңтардан бастап қолданысқа енгiзiледі.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1-қосымша</w:t>
            </w:r>
          </w:p>
        </w:tc>
      </w:tr>
    </w:tbl>
    <w:bookmarkStart w:name="z24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қаласының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1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4-қосымша</w:t>
            </w:r>
          </w:p>
        </w:tc>
      </w:tr>
    </w:tbl>
    <w:bookmarkStart w:name="z26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Қабанбай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23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7-қосымша</w:t>
            </w:r>
          </w:p>
        </w:tc>
      </w:tr>
    </w:tbl>
    <w:bookmarkStart w:name="z29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Бескөл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10-қосымша</w:t>
            </w:r>
          </w:p>
        </w:tc>
      </w:tr>
    </w:tbl>
    <w:bookmarkStart w:name="z32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Достық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7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13-қосымша</w:t>
            </w:r>
          </w:p>
        </w:tc>
      </w:tr>
    </w:tbl>
    <w:bookmarkStart w:name="z34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Ырғайты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16-қосымша</w:t>
            </w:r>
          </w:p>
        </w:tc>
      </w:tr>
    </w:tbl>
    <w:bookmarkStart w:name="z37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Теректі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51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19-қосымша</w:t>
            </w:r>
          </w:p>
        </w:tc>
      </w:tr>
    </w:tbl>
    <w:bookmarkStart w:name="z40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Жағатал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58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22-қосымша</w:t>
            </w:r>
          </w:p>
        </w:tc>
      </w:tr>
    </w:tbl>
    <w:bookmarkStart w:name="z42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Көлбай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6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25-қосымша</w:t>
            </w:r>
          </w:p>
        </w:tc>
      </w:tr>
    </w:tbl>
    <w:bookmarkStart w:name="z45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2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28-қосымша</w:t>
            </w:r>
          </w:p>
        </w:tc>
      </w:tr>
    </w:tbl>
    <w:bookmarkStart w:name="z48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Жанама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31-қосымша</w:t>
            </w:r>
          </w:p>
        </w:tc>
      </w:tr>
    </w:tbl>
    <w:bookmarkStart w:name="z51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Жыланды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6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"9"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2019-2021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46-3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 34-қосымша</w:t>
            </w:r>
          </w:p>
        </w:tc>
      </w:tr>
    </w:tbl>
    <w:bookmarkStart w:name="z53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Екпінді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3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"3" сәуірдегі Алакөл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2019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"9" қаңтардағы "Алакөл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51-1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"9" қаңтардағы "Алакөл ауданының Үшарал қаласы мен ауылдық округтерінің 2019-2021 жылдарға арналған бюджеттері туралы" № 46-3 шешімімен бекітілген 37-қосымша</w:t>
            </w:r>
          </w:p>
        </w:tc>
      </w:tr>
    </w:tbl>
    <w:bookmarkStart w:name="z55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Тоқжайлау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0"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