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7ec3" w14:textId="e0a7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2019 жылғы 1 шілдедегі № 184 қаулысы. Алматы облысы Әділет департаментінде 2019 жылы 2 шілдеде № 5197 болып тіркелді. Күші жойылды - Алматы облысы Алакөл ауданы әкімдігінің 2021 жылғы 16 сәуірдегі № 99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облысы Алакөл ауданы әкімдігінің 16.04.2021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Алакөл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бойынша мектепке дейінгі тәрбие мен оқытуға мемлекеттік білім беру тапсырысын,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Алакөл ауданы әкімдігінің "Алакөл ауданы бойынша мектепке дейінгі тәрбие мен оқытуға мемлекеттік білім беру тапсырысын, ата-ана төлемақысының мөлшерін бекіту туралы" 2017 жылғы 20 қарашадағы № 325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15 желтоқсанында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"Алакөл аудандық білім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Алакөл аудан әкімдігінің интернет-ресурсында оның ресми жарияланғаннан кейін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Абдинов Алмас Сапарғалиевичке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 мемлекеттік білім беру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тапсырысын, ата-ана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төлемақысының мөлшерін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759"/>
        <w:gridCol w:w="1592"/>
        <w:gridCol w:w="1772"/>
        <w:gridCol w:w="2144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ата-ананың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3-жасқа дейін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"Бал Ерке"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Үшарал қалалық округі әкімінің аппараты" мемлекеттік мекемесінің "Ерке Нұр"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Достық ауылдық округі әкімінің аппараты" мемлекеттік мекемесінің "Нұрлытаң" бөбекжай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 Көлбай ауылдық округі әкімінің аппараты" мемлекеттік мекемесінің "Әдемі-Ай бөбекжай-балабақшасы"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Екпінді ауылдық округі әкімінің аппараты" мемлекеттік мекемесінің "Әлем-Нұр"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Ақжар ауылдық округі әкімінің аппараты" мемлекеттік мекемесінің "Таңжарық" бөбекжай-балабақшасы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ауданының Тоқжайлау ауылдық округі әкімінің аппараты" мемлекеттік мекемесінің "Гүлім-Ай"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Бескөл ауылдық округі әкімінің аппараты" мемлекеттік мекемесінің "Нұрай"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Қабанбай ауылдық округі әкімінің аппараты" мемлекеттік мекемесінің №2 "Қуаныш" бөбекжай- 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Үшарал қалалық округі әкімінің аппараты" мемлекеттік мекемесінің "№1 Арай балабақшасы"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Бескөл ауылдық округі әкімінің аппараты" мемелекеттік мекемесінің "Василек" бөбекжай-балабақшасы мемлекеттік коммуналдық қазыналық кәсіпорны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"Алакөл ауданының Жыланды ауылдық округі әкімінің аппараты" мемлекеттік мекемесінің "Нұрлы-Шақ" бөбекжай-балабақшасы мемлекеттік коммуналдық қазыналық кәсіпорны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бала-бақшасы"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көркем" жауапкершілігі шектеулі серіктестік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"Ақ-Сағым" жауапкершілігі шектеулі серіктестігі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 балабақшасы" жауапкершілігі шектеулі серіктестігі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 бөбекжай балабақшасы" жауапкершілігі шектеулі серіктестігі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"Ақтілек бөбекжайы" жауапкершілігі шектеулі серіктестік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"АЗИЗЖАН" жауапкершілігі шектеулі серіктестігі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күн болу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"Ынталы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"Сакен Сейфуллин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"Алакөл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"Қарабұлақ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"Қызылащы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"Ә.Әлімжанов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"Мектеп жасына дейінгі шағын орталығы бар Лепсі орта мектебі"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"Қызылқайың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"Үшарал қазақ гимназиясы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"Үшарал қаласының №2 орта мектебі мектеп жасына дейінгі шағынорталығы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"Абай атындағы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 "Қабанбай батыр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"Қантзауыты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"Бұлақты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"Ақтүбек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"Қайнар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"Көктұма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"Жанама қазақ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білім бөлімі" мемлекеттік мекемесінің "Еңбекші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"Қабанбай №1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"Мектеп жасына дейінгі шағын орталығы бар Омар Молдағожин атындағы орта мектебі"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"№3Қабанбай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"Безродных атындағы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"Теректі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бөлімінің" "Қоңыр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"Достық кентінің №11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"Достық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"Үшарл қаласындағы педагог Мұхаметбай Мыңбайұлы атандағы орта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 болу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"Талапкер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"Арқарлы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"Ақжар орта мектебі мектеп жасына дейінгі шағын орталығы бар" коммуналдық мемлекеттік мекемесі</w:t>
            </w:r>
          </w:p>
          <w:bookmarkEnd w:id="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"Бескөл станциясындағы №14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"Еңбекші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"Сапақ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"Қарабұлақ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білім бөлімі" мемлекеттік мекемесінің "Теректі орта мектебі мектеп жасына дейінгі шағын орталығы бар" коммуналдық мемлекеттік мекемесі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кәсіпорындарының ұйымдық-құқықтық нысанында құрылған мемлекеттік мектепке дейінгі ұйымдарда баланың жасына қарамастан тамақтануға кететін шығынның 100 пайызын құрайды.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мемлекеттік білім беру тапсырысы орналастырылғандарды қоспағанда, жекеменшік мектепке дейінгі құрылтайшысы белгілейді.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