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c714" w14:textId="134c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2018 жылғы 29 қаңтардағы "Алакөл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26-2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2019 жылғы 22 шілдедегі № 55-2 шешімі. Алматы облысы Әділет департаментінде 2019 жылы 26 шілдеде № 5211 болып тіркелді.Күші жойылды - Жетісу облысы Алакөл аудандық мәслихатының 2023 жылғы 30 қарашадағы № 16-1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Жетісу облысы Алакөл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Алакөл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29 қаңтардағы № 26-2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Алакөл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тармақтары келесі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пайдаланылатын негізгі терминдер мен ұғымдар: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 (бұдан әрі – 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арнайы комиссия – өмірлік қиын жағдайдың туындауына байланысты әлеуметтік көмек көрсетуге үміткер адамның (отбасының) өтінішін қарау бойынша республикалық маңызы бар қала, астана, аудан (облыстық маңызы бар қала) әкімінің шешімімен құрылатын комиссия;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атаулы күндер – жалпы халықтық тарихи, рухани, мәдени маңызы бар және Қазақстан Республикасы тарихының барысына ықпал еткен оқиғалар;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 төмен күнкөріс деңгейі – Алматы облысының статистикалық органдар есептейтін мөлшері бойынша ең төмен тұтыну себетінің құнына тең, бір адамға қажетті ең төмен ақшалай кіріс;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мереке күндері – Қазақстан Республикасының ұлттық және мемлекеттік мереке күндері;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отбасының (азаматтың) жан басына шаққандағы орташа табысы – отбасының жиынтық табысының айына отбасының әрбір мүшесіне келетін үлесі;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өмірлік қиын жағдай – азаматтың тыныс-тіршілігін объективті түрде бұзатын, ол оны өз бетінше еңсере алмайтын ахуал;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уәкiлеттi орган – жергiлiктi бюджет есебiнен қаржыландырылатын, әлеуметтiк көмек көрсетудi жүзеге асыратын республикалық маңызы бар қаланың, астананың, ауданның (облыстық маңызы бар қаланың), қаладағы ауданның халықты әлеуметтiк қорғау саласындағы атқарушы органы;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учаскелік комиссия – әлеуметтік көмек алуға өтініш білдірген адамдардың (отбасылардың) материалдық жағдайына тексеру жүргізу және қорытындылар дайындау үшін тиісті әкімшілік-аумақтық бірлік әкімдерінің шешімімен құрылатын комиссия;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шекті шама – әлеуметтік көмектің бекітілген ең жоғары мөлшері.";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Біржолғы әлеуметтік көмек көрсету үшін атаулы күндер мен мереке күндердің тізбесі: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ақпан - Ауғаныстаннан кеңес әскерін шығарған күні;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сәуір - Чернобыль апатының күні;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мамыр - Жеңіс күні;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тамыз – Ядролық сынақтарға қарсы халықаралық іс-қимыл күні".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Алакөл аудандық мәслихатының "Халықты әлеуметтік қорғау, әлеуметтік инфрақұрылымды дамыту, еңбек, білім, денсаулықты сақтау, мәдениет, жастар ісі жөніндегі" тұрақты комиссиясына жүктелсін.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