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de35" w14:textId="849d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2019 жылғы 9 қаңтарындағы "Алакөл ауданының Үшарал қаласы мен ауылдық округтерінің 2019-2021 жылдарға арналған бюджеттері туралы" № 46-3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2019 жылғы 17 қыркүйектегі № 58-1 шешімі. Алматы облысы Әділет департаментінде 2019 жылы 27 қыркүйекте № 5262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2019-2021 жылдарға арналған бюджеттері туралы" 2019 жылғы 9 қаңтарындағы № 46-3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5 ақпанында Қазақстан Республикасы нормативтік құқықтық актілерінің эталондық бақылау банкінде, жарияланған)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2019-2021 жылдарға арналған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244 777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161 379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83 398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77 719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5 679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251 284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6 507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6 507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Қабанбай ауылдық округінің 2019-2021 жылдарға арналған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115 659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30 087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85 572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52 793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32 779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121 061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5 402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5 402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Бескөл ауылдық округінің 2019-2021 жылдарға арналған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85 568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29 217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56 351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31 856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24 495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92 894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7 326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7 326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2019-2021 жылдарға арналған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149 652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32 390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117 262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117 262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162 207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12 555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12 555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Ырғайты ауылдық округінің 2019-2021 жылдарға арналған бюджеті тиісінше осы шешімнің 13, 14 және 15-қосымшаларына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67 191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18 365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48 826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22 452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26 374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72 755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5 564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 (профицитін пайдалану) 5 564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Көлбай ауылдық округінің 2019-2021 жылдарға арналған бюджеті тиісінше осы шешімнің 22, 23 және 24-қосымшаларына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72 597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4 863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67 734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52 206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15 528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74 818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2 221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2 221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Жанама ауылдық округінің 2019-2021 жылдарға арналған бюджеті тиісінше осы шешімнің 28, 29 және 30-қосымшаларына сәйкес, оның ішінде 2019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38 120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4 492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33 628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19 392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14 236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40 028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1 908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1 908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Екпінді ауылдық округінің 2019-2021 жылдарға арналған бюджеті тиісінше осы шешімнің 34, 35 және 36-қосымшаларына сәйкес, оның ішінде 2019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43 229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3086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40 143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23 046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17 097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44 398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1 169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1 169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жылдың 1 қаңтарынан бастап қолданысқа енгiзiледі.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"17" қыркүйектегі 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өзгерістер енгізу туралы" № 58-1 шешіміне 1-қосымша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шешімімен бекітілген 1-қосымша</w:t>
            </w:r>
          </w:p>
        </w:tc>
      </w:tr>
    </w:tbl>
    <w:bookmarkStart w:name="z1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қаласының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3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"17" қыркүйектегі 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өзгерістер енгізу туралы" № 58-1 шешіміне 2-қосымша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шешімімен бекітілген 4-қосымша</w:t>
            </w:r>
          </w:p>
        </w:tc>
      </w:tr>
    </w:tbl>
    <w:bookmarkStart w:name="z15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Қабанбай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43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"17" қыркүйектегі 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өзгерістер енгізу туралы" № 58-1 шешіміне 3-қосымша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шешімімен бекітілген 7-қосымша</w:t>
            </w:r>
          </w:p>
        </w:tc>
      </w:tr>
    </w:tbl>
    <w:bookmarkStart w:name="z1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Бескөл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5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"17" қыркүйектегі 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өзгерістер енгізу туралы" № 58-1 шешіміне 4-қосымша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шешімімен бекітілген 10-қосымша</w:t>
            </w:r>
          </w:p>
        </w:tc>
      </w:tr>
    </w:tbl>
    <w:bookmarkStart w:name="z18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Достық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57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35 094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"17" қыркүйектегі 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өзгерістер енгізу туралы" № 58-1 шешіміне 5-қосымша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шешімімен бекітілген 13-қосымша</w:t>
            </w:r>
          </w:p>
        </w:tc>
      </w:tr>
    </w:tbl>
    <w:bookmarkStart w:name="z19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Ырғайты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6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"17" қыркүйектегі 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өзгерістер енгізу туралы" № 58-1 шешіміне 6-қосымша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22-қосымша</w:t>
            </w:r>
          </w:p>
        </w:tc>
      </w:tr>
    </w:tbl>
    <w:bookmarkStart w:name="z21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Көлбай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7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"17" қыркүйектегі 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өзгерістер енгізу туралы" № 58-1 шешіміне 7-қосымша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шешімімен бекітілген 28-қосымша</w:t>
            </w:r>
          </w:p>
        </w:tc>
      </w:tr>
    </w:tbl>
    <w:bookmarkStart w:name="z22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Жанама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7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"17" қыркүйектегі 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өзгерістер енгізу туралы" № 58-1 шешіміне 8-қосымша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шешімімен бекітілген 34-қосымша</w:t>
            </w:r>
          </w:p>
        </w:tc>
      </w:tr>
    </w:tbl>
    <w:bookmarkStart w:name="z23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Екпінді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85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