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95f2" w14:textId="1219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2019 жылғы 2 сәуірдегі № 48-207 шешімі. Алматы облысы Әділет департаментінде 2019 жылы 16 сәуірде № 5111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2019-2021 жылдарға арналған бюджеттері туралы" 2019 жылғы 9 қаңтардағы № 44-196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Балқаш ауданы Бақанас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155 536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18 920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136 616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9 421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127 195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155 536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Балқаш ауданы Бақбақты ауылдық округінің 2019-2021 жылдарға арналған бюджеті тиісінше осы шешімнің 7, 8 және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81 350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10 340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71 010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6 180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64 830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81 350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02 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48-207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4-қосымша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Бақанас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745"/>
        <w:gridCol w:w="7805"/>
        <w:gridCol w:w="2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1"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 02 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48-207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шешіміне 7-қосымша</w:t>
            </w:r>
          </w:p>
        </w:tc>
      </w:tr>
    </w:tbl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Бақбақты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745"/>
        <w:gridCol w:w="7805"/>
        <w:gridCol w:w="2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9"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