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480a" w14:textId="0e24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2019 жылғы 9 қаңтардағы "Балқаш ауданының ауылдық округтерінің 2019-2021 жылдарға арналған бюджеттері туралы" № 44-196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2019 жылғы 11 маусымдағы № 52-223 шешімі. Алматы облысы Әділет департаментінде 2019 жылы 25 маусымда № 5190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2019-2021 жылдарға арналған бюджеттері туралы" 2019 жылғы 9 қаңтардағы № 44-196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–тармақтары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Балқаш ауданы Ақдала ауылдық округінің 2019-2021 жылдарға арналған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24 866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3 755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21 111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2 320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18 791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24 980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Балқаш ауданы Бақанас ауылдық округінің 2019-2021 жылдарға арналған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169 116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18 920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150 196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23 001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127 195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175 106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5 990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5 990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Балқаш ауданы Бақбақты ауылдық округінің 2019-2021 жылдарға арналған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82 246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10 340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71 906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7 076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64 830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85 996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3 750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3 750 мың теңге.".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Балқаш ауданы Балатопар ауылдық округінің 2019-2021 жылдарға арналған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30 889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4 048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26 841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10 012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16 829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33 332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2 443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2 443 мың теңге.".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Балқаш ауданы Береке ауылдық округінің 2019-2021 жылдарға арналған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27 944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3 921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24 023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2 372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21 651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29 355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1 411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1 411 мың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Балқаш ауданы Бірлік ауылдық округінің 2019-2021 жылдарға арналған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23 342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4 674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18 668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3 003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15 665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24 702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1 360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1 360 мың теңге.".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Балқаш ауданы Қарой ауылдық округінің 2019-2021 жылдарға арналған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22 785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3 363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19 422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2 755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16 667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23 098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313 мың теңге.".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2019 жылдың 1 қаңтарынан бастап қолданысқа енгiзiледі.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52-223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шешіміне 1-қосымша</w:t>
            </w:r>
          </w:p>
        </w:tc>
      </w:tr>
    </w:tbl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Ақдала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2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405"/>
        <w:gridCol w:w="7281"/>
        <w:gridCol w:w="3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 11 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44-196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52-223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шешіміне 4-қосымша</w:t>
            </w:r>
          </w:p>
        </w:tc>
      </w:tr>
    </w:tbl>
    <w:bookmarkStart w:name="z16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Бақанас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63"/>
        <w:gridCol w:w="1858"/>
        <w:gridCol w:w="1197"/>
        <w:gridCol w:w="3273"/>
        <w:gridCol w:w="4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762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27"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82"/>
        <w:gridCol w:w="1745"/>
        <w:gridCol w:w="7805"/>
        <w:gridCol w:w="2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28"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 11 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52-223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шешіміне 7-қосымша</w:t>
            </w:r>
          </w:p>
        </w:tc>
      </w:tr>
    </w:tbl>
    <w:bookmarkStart w:name="z19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Бақбақты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35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 11"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52-223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шешіміне 10-қосымша</w:t>
            </w:r>
          </w:p>
        </w:tc>
      </w:tr>
    </w:tbl>
    <w:bookmarkStart w:name="z22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Балатопар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4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 11 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52-223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шешіміне 13-қосымша</w:t>
            </w:r>
          </w:p>
        </w:tc>
      </w:tr>
    </w:tbl>
    <w:bookmarkStart w:name="z24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Береке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49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 11 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52-223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шешіміне 16-қосымша</w:t>
            </w:r>
          </w:p>
        </w:tc>
      </w:tr>
    </w:tbl>
    <w:bookmarkStart w:name="z2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Бірлік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5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 11 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52-223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шешіміне 19-қосымша</w:t>
            </w:r>
          </w:p>
        </w:tc>
      </w:tr>
    </w:tbl>
    <w:bookmarkStart w:name="z30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Қарой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6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405"/>
        <w:gridCol w:w="7281"/>
        <w:gridCol w:w="3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