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654" w14:textId="bfc0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28 желтоқсандағы "Балқаш ауданының 2019-2021 жылдарға арналған бюджеті туралы" № 42-191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2019 жылғы 10 қыркүйектегі № 54-231 шешімі. Алматы облысы Әділет департаментінде 2019 жылы 19 қыркүйекте № 5240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2019-2021 жылдарға арналған бюджеті туралы" 2018 жылғы 28 желтоқсандағы № 42-191 (Нормативтік құқықтық актілерді мемлекеттік тіркеу тізілімінде </w:t>
      </w:r>
      <w:r>
        <w:rPr>
          <w:rFonts w:ascii="Times New Roman"/>
          <w:b w:val="false"/>
          <w:i w:val="false"/>
          <w:color w:val="000000"/>
          <w:sz w:val="28"/>
        </w:rPr>
        <w:t>№ 5014</w:t>
      </w:r>
      <w:r>
        <w:rPr>
          <w:rFonts w:ascii="Times New Roman"/>
          <w:b w:val="false"/>
          <w:i w:val="false"/>
          <w:color w:val="000000"/>
          <w:sz w:val="28"/>
        </w:rPr>
        <w:t xml:space="preserve"> тіркелген, 2019 жылдың 30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7 557 835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140 771 мың теңге;</w:t>
      </w:r>
    </w:p>
    <w:bookmarkEnd w:id="5"/>
    <w:bookmarkStart w:name="z13" w:id="6"/>
    <w:p>
      <w:pPr>
        <w:spacing w:after="0"/>
        <w:ind w:left="0"/>
        <w:jc w:val="both"/>
      </w:pPr>
      <w:r>
        <w:rPr>
          <w:rFonts w:ascii="Times New Roman"/>
          <w:b w:val="false"/>
          <w:i w:val="false"/>
          <w:color w:val="000000"/>
          <w:sz w:val="28"/>
        </w:rPr>
        <w:t>
      салықтық емес түсімдер 7 660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4 708 мың теңге;</w:t>
      </w:r>
    </w:p>
    <w:bookmarkEnd w:id="7"/>
    <w:bookmarkStart w:name="z15" w:id="8"/>
    <w:p>
      <w:pPr>
        <w:spacing w:after="0"/>
        <w:ind w:left="0"/>
        <w:jc w:val="both"/>
      </w:pPr>
      <w:r>
        <w:rPr>
          <w:rFonts w:ascii="Times New Roman"/>
          <w:b w:val="false"/>
          <w:i w:val="false"/>
          <w:color w:val="000000"/>
          <w:sz w:val="28"/>
        </w:rPr>
        <w:t>
      трансферттер түсімі 7 404 696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3 218 885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641 761 мың теңге;</w:t>
      </w:r>
    </w:p>
    <w:bookmarkEnd w:id="10"/>
    <w:bookmarkStart w:name="z18" w:id="11"/>
    <w:p>
      <w:pPr>
        <w:spacing w:after="0"/>
        <w:ind w:left="0"/>
        <w:jc w:val="both"/>
      </w:pPr>
      <w:r>
        <w:rPr>
          <w:rFonts w:ascii="Times New Roman"/>
          <w:b w:val="false"/>
          <w:i w:val="false"/>
          <w:color w:val="000000"/>
          <w:sz w:val="28"/>
        </w:rPr>
        <w:t>
      субвенциялар 3 544 050 мың теңге;</w:t>
      </w:r>
    </w:p>
    <w:bookmarkEnd w:id="11"/>
    <w:bookmarkStart w:name="z19" w:id="12"/>
    <w:p>
      <w:pPr>
        <w:spacing w:after="0"/>
        <w:ind w:left="0"/>
        <w:jc w:val="both"/>
      </w:pPr>
      <w:r>
        <w:rPr>
          <w:rFonts w:ascii="Times New Roman"/>
          <w:b w:val="false"/>
          <w:i w:val="false"/>
          <w:color w:val="000000"/>
          <w:sz w:val="28"/>
        </w:rPr>
        <w:t>
      2) шығындар 7 557 835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22 537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53 025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30 488 мың теңге;</w:t>
      </w:r>
    </w:p>
    <w:bookmarkEnd w:id="15"/>
    <w:bookmarkStart w:name="z23" w:id="1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22 537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22 537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3. Осы шешімнің орындалуын бақылау Балқаш аудандық мәслихатының "Экономикалық реформа, бюджет, тарифтік саясат, шағын және орта кәсіпкерлікті дамыту жөніндегі" тұрақты комиссиясына жүктелсін.</w:t>
      </w:r>
    </w:p>
    <w:bookmarkEnd w:id="20"/>
    <w:bookmarkStart w:name="z28" w:id="21"/>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562"/>
        <w:gridCol w:w="5518"/>
      </w:tblGrid>
      <w:tr>
        <w:trPr>
          <w:trHeight w:val="30" w:hRule="atLeast"/>
        </w:trPr>
        <w:tc>
          <w:tcPr>
            <w:tcW w:w="85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2019 жылғы " __ " ______________ "Балқаш аудандық мәслихатының 2018 жылғы 28 желтоқсандағы "Балқаш ауданының 2019-2021 жылдарға арналған бюджеті туралы" № 42-191 шешіміне өзгерістер енгізу туралы" № __-____ шешіміне қосымша</w:t>
            </w:r>
          </w:p>
        </w:tc>
      </w:tr>
      <w:tr>
        <w:trPr>
          <w:trHeight w:val="30" w:hRule="atLeast"/>
        </w:trPr>
        <w:tc>
          <w:tcPr>
            <w:tcW w:w="85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28 желтоқсандағы "Балқаш ауданының 2019-2021 жылдарға арналған бюджеті туралы" № 42-191 шешіміне 1-қосымша</w:t>
            </w:r>
          </w:p>
        </w:tc>
      </w:tr>
    </w:tbl>
    <w:bookmarkStart w:name="z33" w:id="22"/>
    <w:p>
      <w:pPr>
        <w:spacing w:after="0"/>
        <w:ind w:left="0"/>
        <w:jc w:val="left"/>
      </w:pPr>
      <w:r>
        <w:rPr>
          <w:rFonts w:ascii="Times New Roman"/>
          <w:b/>
          <w:i w:val="false"/>
          <w:color w:val="000000"/>
        </w:rPr>
        <w:t xml:space="preserve"> 2019жылға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6762"/>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7557835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66003</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бергені үшін алатын мiндеттi төлемдер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стаудан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77"/>
        <w:gridCol w:w="1217"/>
        <w:gridCol w:w="1217"/>
        <w:gridCol w:w="5895"/>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5"/>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7557835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қызметiн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бюджетiн орындау және ауданның (облыстық маңызы бар қаланың) коммуналдық меншiгiн басқару саласындағы мемлекеттiк саясатты iске асыру жөнiндегi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43"/>
        <w:gridCol w:w="1355"/>
        <w:gridCol w:w="1355"/>
        <w:gridCol w:w="5169"/>
        <w:gridCol w:w="27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6"/>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3761140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738"/>
        <w:gridCol w:w="1556"/>
        <w:gridCol w:w="1556"/>
        <w:gridCol w:w="5094"/>
        <w:gridCol w:w="31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7"/>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259002</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2895767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2829497</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2786008</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43489</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601471</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601471</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63456</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олимпиядаларын және мектептен тыс іс-шараларды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6"/>
        <w:gridCol w:w="1396"/>
        <w:gridCol w:w="5322"/>
        <w:gridCol w:w="2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8"/>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682883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274484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мәдениет,спорт және ветеринар мамандарына отын сатып алуға Қазақстан Республикасының заңнамасына сәйкес әлеуметтік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46"/>
        <w:gridCol w:w="1363"/>
        <w:gridCol w:w="1363"/>
        <w:gridCol w:w="5127"/>
        <w:gridCol w:w="2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29"/>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1083833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761666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4492"/>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0"/>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мкендерді абаттандыру және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792"/>
        <w:gridCol w:w="1669"/>
        <w:gridCol w:w="1670"/>
        <w:gridCol w:w="5447"/>
        <w:gridCol w:w="25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1"/>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38726</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06"/>
        <w:gridCol w:w="1489"/>
        <w:gridCol w:w="1489"/>
        <w:gridCol w:w="4856"/>
        <w:gridCol w:w="2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2"/>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сенімін қалыптастыру саласында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38"/>
        <w:gridCol w:w="1346"/>
        <w:gridCol w:w="1346"/>
        <w:gridCol w:w="5573"/>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3"/>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4"/>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2020 жылға дейінгі бағдарламасы шеіңберінде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9"/>
        <w:gridCol w:w="563"/>
        <w:gridCol w:w="1188"/>
        <w:gridCol w:w="1188"/>
        <w:gridCol w:w="6363"/>
        <w:gridCol w:w="21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5"/>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және тұрғын үй инспекциясы бөлiмi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29"/>
        <w:gridCol w:w="1538"/>
        <w:gridCol w:w="1538"/>
        <w:gridCol w:w="5015"/>
        <w:gridCol w:w="23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 </w:t>
            </w:r>
          </w:p>
          <w:bookmarkEnd w:id="36"/>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7"/>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8"/>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9"/>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қаржының бос қалдықтары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0"/>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