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cfd7" w14:textId="38cc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2019 жылғы 9 қаңтардағы "Балқаш ауданының ауылдық округтерінің 2019-2021 жылдарға арналған бюджеттері туралы" № 44-196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2019 жылғы 18 желтоқсандағы № 57-244 шешімі. Алматы облысы Әділет департаментінде 2019 жылы 24 желтоқсанда № 5366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2019-2021 жылдарға арналған бюджеттері туралы" 2019 жылғы 9 қаңтардағы № 44-196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Балқаш ауданы Бақанас ауылдық округінің 2019-2021 жылдарға арналған бюджеті тиісінше осы шешімнің 4, 5 және 6-қосымшаларына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170 346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18 920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151 426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24 231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127 195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176 336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5 990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5 990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Балқаш ауданы Қарой ауылдық округінің 2019-2021 жылдарға арналған бюджеті тиісінше осы шешімнің 19, 20 және 21-қосымшаларына сәйкес, оның ішінде 2019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85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63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19 422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2 755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16 667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23 098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313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313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18 желтоқсаны № 57-244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9 қаңтардағы "Балқаш ауданының ауылдық округтерінің 2019-2021 жылдарға арналған бюджеттері туралы" № 44-196 шешіміне 4-қосымша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Бақанас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56"/>
        <w:gridCol w:w="1808"/>
        <w:gridCol w:w="1165"/>
        <w:gridCol w:w="3186"/>
        <w:gridCol w:w="47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151 426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3"/>
        <w:gridCol w:w="1484"/>
        <w:gridCol w:w="1484"/>
        <w:gridCol w:w="4685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0"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"/>
        <w:gridCol w:w="178"/>
        <w:gridCol w:w="178"/>
        <w:gridCol w:w="1713"/>
        <w:gridCol w:w="7661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1"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338"/>
        <w:gridCol w:w="344"/>
        <w:gridCol w:w="6185"/>
        <w:gridCol w:w="5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4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18 желтоқсаны № 57-244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9 қаңтардағы "Балқаш ауданының ауылдық округтерінің 2019-2021 жылдарға арналған бюджеттері туралы" № 44-196 шешіміне 19-қосымша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Қарой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70"/>
        <w:gridCol w:w="1908"/>
        <w:gridCol w:w="1230"/>
        <w:gridCol w:w="3363"/>
        <w:gridCol w:w="42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2"/>
        <w:gridCol w:w="1532"/>
        <w:gridCol w:w="4840"/>
        <w:gridCol w:w="25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8"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377"/>
        <w:gridCol w:w="384"/>
        <w:gridCol w:w="6906"/>
        <w:gridCol w:w="42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