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fc6" w14:textId="4f91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2019 жылғы 27 желтоқсандағы № 58-248 шешімі. Алматы облысы Әділет департаментінде 2020 жылы 10 қаңтарда № 5391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9 693 360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375 112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14 920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3 029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9 300 299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3 537 433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1 332 005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4 430 861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10 336 924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15 152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49 312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34 160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658 716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658 716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Балқаш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72-191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2020 жылға арналған резерві 21 690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– Алматы облысы Балқаш аудандық мәслихатының 24.07.2020 </w:t>
      </w:r>
      <w:r>
        <w:rPr>
          <w:rFonts w:ascii="Times New Roman"/>
          <w:b w:val="false"/>
          <w:i w:val="false"/>
          <w:color w:val="000000"/>
          <w:sz w:val="28"/>
        </w:rPr>
        <w:t>№ 64-169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аудандық бюджеттен ауылдық округтердің бюджеттеріне берілетін бюджеттік субвенциялар көлемдері 436 611 мың теңге сомасында көзделсін,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округіне 20 511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20 327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18 910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ауылдық округіне 83 654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Бақбақты ауылдық округіне 82 513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 ауылдық округіне 22 339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ауылдық округіне 20 691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23 720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Желтораңғы ауылдық округіне 18 920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ауылдық округіне 21 981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ауылдық округіне 22 384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19 403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округіне 18 845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21 190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ауылдық округіне 21 223 мың теңге.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ауылдық округтердің бюджеттеріне берілетін ағымдағы нысаналы трансферттер көзделгені ескерілсін, оның 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 аппараттарының қызметтерін қамтамасыз етуге.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Балқаш ауданы әкімдігінің қаулысы негізінде айқындалады.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2020 жылдың 1 қаңтарынан бастап қолданысқа енгiзiледі.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желтоқсаны № 58-248 шешіміне 1-қосымша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Балқаш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72-191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7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іске асыру және жұмыспен қамтуды қамтамасыз етусаласындағы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4"/>
        <w:gridCol w:w="1034"/>
        <w:gridCol w:w="4157"/>
        <w:gridCol w:w="44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-658716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желтоқсаны № 58-248 шешіміне 2- қосымша</w:t>
            </w:r>
          </w:p>
        </w:tc>
      </w:tr>
    </w:tbl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6762"/>
        <w:gridCol w:w="3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43"/>
        <w:gridCol w:w="1355"/>
        <w:gridCol w:w="1355"/>
        <w:gridCol w:w="51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717"/>
        <w:gridCol w:w="1511"/>
        <w:gridCol w:w="1511"/>
        <w:gridCol w:w="5701"/>
        <w:gridCol w:w="2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398904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398904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169445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169445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6"/>
        <w:gridCol w:w="1404"/>
        <w:gridCol w:w="1404"/>
        <w:gridCol w:w="5281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551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7"/>
        <w:gridCol w:w="26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4"/>
        <w:gridCol w:w="1400"/>
        <w:gridCol w:w="1400"/>
        <w:gridCol w:w="5303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890"/>
        <w:gridCol w:w="1876"/>
        <w:gridCol w:w="1876"/>
        <w:gridCol w:w="4108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желтоқсаны № 58-248 шешіміне 3- қосымша</w:t>
            </w:r>
          </w:p>
        </w:tc>
      </w:tr>
    </w:tbl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6762"/>
        <w:gridCol w:w="3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43"/>
        <w:gridCol w:w="1355"/>
        <w:gridCol w:w="1355"/>
        <w:gridCol w:w="51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2972561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717"/>
        <w:gridCol w:w="1511"/>
        <w:gridCol w:w="1511"/>
        <w:gridCol w:w="5701"/>
        <w:gridCol w:w="2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41"/>
        <w:gridCol w:w="1562"/>
        <w:gridCol w:w="1562"/>
        <w:gridCol w:w="4492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792"/>
        <w:gridCol w:w="1669"/>
        <w:gridCol w:w="1670"/>
        <w:gridCol w:w="5447"/>
        <w:gridCol w:w="2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4"/>
        <w:gridCol w:w="1400"/>
        <w:gridCol w:w="1400"/>
        <w:gridCol w:w="5303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81"/>
        <w:gridCol w:w="1647"/>
        <w:gridCol w:w="1648"/>
        <w:gridCol w:w="4065"/>
        <w:gridCol w:w="2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2019 жылғы 27 желтоқсаны № 58-248 шешіміне 4-қосымша</w:t>
            </w:r>
          </w:p>
        </w:tc>
      </w:tr>
    </w:tbl>
    <w:bookmarkStart w:name="z1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