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d832" w14:textId="746d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2019 жылғы 21 қаңтардағы № 48-228 шешімі. Алматы облысы Әділет департаментінде 2019 жылы 24 қаңтарда № 5038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Аққайнар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50 306 мың теңге, оның iшiнде: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8 383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41 923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51 095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Ақтерек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23 608 мың теңге, оның iшiнде: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7 503 мың теңге;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16 105 мың теңге;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26 723 мың теңге;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3 115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Ақсеңгір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64 182 мың теңге, оның iшiнде: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11 010 мың теңге;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53 172 мың теңге;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65 995 мың теңге;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1 813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Беріктас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89 047 мың теңге, оның iшiнде: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5 309 мың теңге;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83 738 мың теңге;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90 853 мың теңге;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1 806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Дегерес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74 331 мың теңге, оның iшiнде: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7 483 мың теңге;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66 848 мың теңге;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75 129 мың теңге;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арналған Жамбыл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45 223 мың теңге, оның iшiнде: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12 765 мың теңге;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32 458 мың теңге;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47 779 мың теңге;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2 556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Қарақастек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92 010 мың теңге, оның iшiнде: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12 401 мың теңге;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79 609 мың теңге;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96 745 мың теңге;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4 735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2019-2021 жылдарға арналған 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51 090 мың теңге, оның iшiнде: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22 545 мың теңге;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28 545 мың теңге;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55 600 мың теңге;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4 510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2019-2021 жылдарға арналған Қарғалы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127 754 мың теңге, оның iшiнде: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123 781 мың теңге;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3 973 теңге;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136 059 мың теңге;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8 305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2019-2021 жылдарға арналған Мынбаев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44 869 мың теңге, оның iшiнде: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21 979 мың теңге;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22 890 мың теңге;</w:t>
      </w:r>
    </w:p>
    <w:bookmarkEnd w:id="78"/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47 862 мың теңге;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2 993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11.2019-2021 жылдарға арналған Мәтібұлақ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31 654 мың теңге, оның iшiнде:</w:t>
      </w:r>
    </w:p>
    <w:bookmarkEnd w:id="82"/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10 044 мың теңге;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21 610 мың теңге;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33 444 мың теңге;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1 790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2019-2021 жылдарға арналған Самсы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26 692 мың теңге, оның iшiнде: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9 188 мың теңге;</w:t>
      </w:r>
    </w:p>
    <w:bookmarkEnd w:id="91"/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17 504 мың теңге;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29 499 мың теңге;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2 807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2019-2021 жылдарға арналған Таран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97"/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89 496 мың теңге, оның iшiнде: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8 211 мың теңге;</w:t>
      </w:r>
    </w:p>
    <w:bookmarkEnd w:id="99"/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00"/>
    <w:bookmarkStart w:name="z1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81 285 мың теңге;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93 022 мың теңге;</w:t>
      </w:r>
    </w:p>
    <w:bookmarkEnd w:id="103"/>
    <w:bookmarkStart w:name="z1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3 526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2019-2021 жылдарға арналған Талап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05"/>
    <w:bookmarkStart w:name="z15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28 960 мың теңге, оның iшiнде:</w:t>
      </w:r>
    </w:p>
    <w:bookmarkEnd w:id="106"/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5 461 мың теңге;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08"/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9"/>
    <w:bookmarkStart w:name="z1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23 499 мың теңге;</w:t>
      </w:r>
    </w:p>
    <w:bookmarkEnd w:id="110"/>
    <w:bookmarkStart w:name="z1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30 770 мың теңге;</w:t>
      </w:r>
    </w:p>
    <w:bookmarkEnd w:id="111"/>
    <w:bookmarkStart w:name="z1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1 810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тармақ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2019-2021 жылдарға арналған Үңгіртас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13"/>
    <w:bookmarkStart w:name="z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50 080 мың теңге, оның iшiнде:</w:t>
      </w:r>
    </w:p>
    <w:bookmarkEnd w:id="114"/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10 972 мың теңге;</w:t>
      </w:r>
    </w:p>
    <w:bookmarkEnd w:id="115"/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6"/>
    <w:bookmarkStart w:name="z1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7"/>
    <w:bookmarkStart w:name="z16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39 108 мың теңге;</w:t>
      </w:r>
    </w:p>
    <w:bookmarkEnd w:id="118"/>
    <w:bookmarkStart w:name="z1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53 731 мың теңге;</w:t>
      </w:r>
    </w:p>
    <w:bookmarkEnd w:id="119"/>
    <w:bookmarkStart w:name="z1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3 651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2019-2021 жылдарға арналған Ұзынағаш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21"/>
    <w:bookmarkStart w:name="z1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441 199 мың теңге, оның iшiнде:</w:t>
      </w:r>
    </w:p>
    <w:bookmarkEnd w:id="122"/>
    <w:bookmarkStart w:name="z1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266 927 мың теңге;</w:t>
      </w:r>
    </w:p>
    <w:bookmarkEnd w:id="123"/>
    <w:bookmarkStart w:name="z1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24"/>
    <w:bookmarkStart w:name="z1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25"/>
    <w:bookmarkStart w:name="z1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174 272 мың теңге;</w:t>
      </w:r>
    </w:p>
    <w:bookmarkEnd w:id="126"/>
    <w:bookmarkStart w:name="z1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476 207 мың теңге;</w:t>
      </w:r>
    </w:p>
    <w:bookmarkEnd w:id="127"/>
    <w:bookmarkStart w:name="z1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35 008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тармақ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2019-2021 жылдарға арналған Шолаққарғалы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29"/>
    <w:bookmarkStart w:name="z18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109 505 мың теңге, оның iшiнде:</w:t>
      </w:r>
    </w:p>
    <w:bookmarkEnd w:id="130"/>
    <w:bookmarkStart w:name="z18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42 489 мың теңге;</w:t>
      </w:r>
    </w:p>
    <w:bookmarkEnd w:id="131"/>
    <w:bookmarkStart w:name="z18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9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9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67 016 мың теңге;</w:t>
      </w:r>
    </w:p>
    <w:bookmarkEnd w:id="134"/>
    <w:bookmarkStart w:name="z19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116 696 мың теңге</w:t>
      </w:r>
    </w:p>
    <w:bookmarkEnd w:id="135"/>
    <w:bookmarkStart w:name="z19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7 191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тармақ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2019-2021 жылдарға арналған Шиен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37"/>
    <w:bookmarkStart w:name="z19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58 262 мың теңге, оның iшiнде:</w:t>
      </w:r>
    </w:p>
    <w:bookmarkEnd w:id="138"/>
    <w:bookmarkStart w:name="z19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6 462 мың теңге;</w:t>
      </w:r>
    </w:p>
    <w:bookmarkEnd w:id="139"/>
    <w:bookmarkStart w:name="z20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0"/>
    <w:bookmarkStart w:name="z20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41"/>
    <w:bookmarkStart w:name="z20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51 800 мың теңге;</w:t>
      </w:r>
    </w:p>
    <w:bookmarkEnd w:id="142"/>
    <w:bookmarkStart w:name="z20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60 589 мың теңге;</w:t>
      </w:r>
    </w:p>
    <w:bookmarkEnd w:id="143"/>
    <w:bookmarkStart w:name="z20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2 327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 тармақ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2019-2021 жылдарға арналған Теміржол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45"/>
    <w:bookmarkStart w:name="z20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101 900 мың теңге, оның iшiнде:</w:t>
      </w:r>
    </w:p>
    <w:bookmarkEnd w:id="146"/>
    <w:bookmarkStart w:name="z21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12 077 мың теңге;</w:t>
      </w:r>
    </w:p>
    <w:bookmarkEnd w:id="147"/>
    <w:bookmarkStart w:name="z21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8"/>
    <w:bookmarkStart w:name="z2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49"/>
    <w:bookmarkStart w:name="z21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89 823 мың теңге;</w:t>
      </w:r>
    </w:p>
    <w:bookmarkEnd w:id="150"/>
    <w:bookmarkStart w:name="z21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104 016 мың теңге;</w:t>
      </w:r>
    </w:p>
    <w:bookmarkEnd w:id="151"/>
    <w:bookmarkStart w:name="z21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2 116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 тармақ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шешімнің орындалуын бақылау Жамбыл аудандық мәслихатының "Экономикалық реформа, бюджет, тарифтік саясат, шағын және ортакәсіпкерлікті дамыту жөніндегі" тұрақты комиссиясына жүктелсін.</w:t>
      </w:r>
    </w:p>
    <w:bookmarkEnd w:id="153"/>
    <w:bookmarkStart w:name="z2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Осы шешiм 2019 жылдың 1 қаңтарынан бастап қолданысқа енгiзiледі.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2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2019 жылға арналған бюджетi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2-қосымша</w:t>
            </w:r>
          </w:p>
        </w:tc>
      </w:tr>
    </w:tbl>
    <w:bookmarkStart w:name="z22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2020 жылға арналған бюджетi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3-қосымша</w:t>
            </w:r>
          </w:p>
        </w:tc>
      </w:tr>
    </w:tbl>
    <w:bookmarkStart w:name="z22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2021 жылға арналған бюджетi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2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2019 жылға арналған бюджетi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5-қосымша</w:t>
            </w:r>
          </w:p>
        </w:tc>
      </w:tr>
    </w:tbl>
    <w:bookmarkStart w:name="z23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2020 жылға арналған бюджетi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6-қосымша</w:t>
            </w:r>
          </w:p>
        </w:tc>
      </w:tr>
    </w:tbl>
    <w:bookmarkStart w:name="z23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2021 жылға арналған бюджетi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3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2019 жылға арналған бюджетi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8-қосымша</w:t>
            </w:r>
          </w:p>
        </w:tc>
      </w:tr>
    </w:tbl>
    <w:bookmarkStart w:name="z23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2020 жылға арналған бюджетi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9-қосымша</w:t>
            </w:r>
          </w:p>
        </w:tc>
      </w:tr>
    </w:tbl>
    <w:bookmarkStart w:name="z23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Ақcеңгір ауылдық округінің 2021 жылға арналған бюджетi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4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2019 жылға арналған бюджетi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11-қосымша</w:t>
            </w:r>
          </w:p>
        </w:tc>
      </w:tr>
    </w:tbl>
    <w:bookmarkStart w:name="z24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2020 жылға арналған бюджетi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12-қосымша</w:t>
            </w:r>
          </w:p>
        </w:tc>
      </w:tr>
    </w:tbl>
    <w:bookmarkStart w:name="z24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2021 жылға арналған бюджетi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4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2019 жылға арналған бюджетi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14-қосымша</w:t>
            </w:r>
          </w:p>
        </w:tc>
      </w:tr>
    </w:tbl>
    <w:bookmarkStart w:name="z24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2020 жылға арналған бюджетi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15-қосымша</w:t>
            </w:r>
          </w:p>
        </w:tc>
      </w:tr>
    </w:tbl>
    <w:bookmarkStart w:name="z25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2021 жылға арналған бюджетi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5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2019 жылға арналған бюджетi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17-қосымша</w:t>
            </w:r>
          </w:p>
        </w:tc>
      </w:tr>
    </w:tbl>
    <w:bookmarkStart w:name="z25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бюджетi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18-қосымша</w:t>
            </w:r>
          </w:p>
        </w:tc>
      </w:tr>
    </w:tbl>
    <w:bookmarkStart w:name="z25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бюджетi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5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2019 жылға арналған бюджетi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20-қосымша</w:t>
            </w:r>
          </w:p>
        </w:tc>
      </w:tr>
    </w:tbl>
    <w:bookmarkStart w:name="z26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2020 жылға арналған бюджетi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21-қосымша</w:t>
            </w:r>
          </w:p>
        </w:tc>
      </w:tr>
    </w:tbl>
    <w:bookmarkStart w:name="z26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Каракастек ауылдық округінің 2021 жылға арналған бюджетi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6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2019 жылға арналған бюджетi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23-қосымша</w:t>
            </w:r>
          </w:p>
        </w:tc>
      </w:tr>
    </w:tbl>
    <w:bookmarkStart w:name="z26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2020 жылға арналған бюджетi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24-қосымша</w:t>
            </w:r>
          </w:p>
        </w:tc>
      </w:tr>
    </w:tbl>
    <w:bookmarkStart w:name="z26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2021 жылға арналған бюджетi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7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2019 жылға арналған бюджетi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26-қосымша</w:t>
            </w:r>
          </w:p>
        </w:tc>
      </w:tr>
    </w:tbl>
    <w:bookmarkStart w:name="z27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2020 жылға арналған бюджетi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27-қосымша</w:t>
            </w:r>
          </w:p>
        </w:tc>
      </w:tr>
    </w:tbl>
    <w:bookmarkStart w:name="z27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2021 жылға арналған бюджетi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7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2019 жылға арналған бюджетi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29-қосымша</w:t>
            </w:r>
          </w:p>
        </w:tc>
      </w:tr>
    </w:tbl>
    <w:bookmarkStart w:name="z27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2020 жылға арналған бюджетi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30-қосымша</w:t>
            </w:r>
          </w:p>
        </w:tc>
      </w:tr>
    </w:tbl>
    <w:bookmarkStart w:name="z28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2021 жылға арналған бюджетi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293"/>
        <w:gridCol w:w="1293"/>
        <w:gridCol w:w="574"/>
        <w:gridCol w:w="3687"/>
        <w:gridCol w:w="4160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8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2019 жылға арналған бюджетi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32-қосымша</w:t>
            </w:r>
          </w:p>
        </w:tc>
      </w:tr>
    </w:tbl>
    <w:bookmarkStart w:name="z28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2020 жылға арналған бюджетi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293"/>
        <w:gridCol w:w="1293"/>
        <w:gridCol w:w="574"/>
        <w:gridCol w:w="3687"/>
        <w:gridCol w:w="4160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33-қосымша</w:t>
            </w:r>
          </w:p>
        </w:tc>
      </w:tr>
    </w:tbl>
    <w:bookmarkStart w:name="z28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2021 жылға арналған бюджетi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8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2019 жылға арналған бюджетi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35-қосымша</w:t>
            </w:r>
          </w:p>
        </w:tc>
      </w:tr>
    </w:tbl>
    <w:bookmarkStart w:name="z29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2020 жылға арналған бюджетi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36-қосымша</w:t>
            </w:r>
          </w:p>
        </w:tc>
      </w:tr>
    </w:tbl>
    <w:bookmarkStart w:name="z29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2021 жылға арналған бюджетi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9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2019 жылға арналған бюджетi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0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38-қосымша</w:t>
            </w:r>
          </w:p>
        </w:tc>
      </w:tr>
    </w:tbl>
    <w:bookmarkStart w:name="z29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2020 жылға арналған бюджетi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39-қосымша</w:t>
            </w:r>
          </w:p>
        </w:tc>
      </w:tr>
    </w:tbl>
    <w:bookmarkStart w:name="z29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2021 жылға арналған бюджетi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30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2019 жылға арналған бюджетi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41-қосымша</w:t>
            </w:r>
          </w:p>
        </w:tc>
      </w:tr>
    </w:tbl>
    <w:bookmarkStart w:name="z30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2020 жылға арналған бюджетi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42-қосымша</w:t>
            </w:r>
          </w:p>
        </w:tc>
      </w:tr>
    </w:tbl>
    <w:bookmarkStart w:name="z30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2021 жылға арналған бюджетi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30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2019 жылға арналған бюджетi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44-қосымша</w:t>
            </w:r>
          </w:p>
        </w:tc>
      </w:tr>
    </w:tbl>
    <w:bookmarkStart w:name="z3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2020 жылға арналған бюджетi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45-қосымша</w:t>
            </w:r>
          </w:p>
        </w:tc>
      </w:tr>
    </w:tbl>
    <w:bookmarkStart w:name="z31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2021 жылға арналған бюджетi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31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2019 жылға арналған бюджетi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0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47-қосымша</w:t>
            </w:r>
          </w:p>
        </w:tc>
      </w:tr>
    </w:tbl>
    <w:bookmarkStart w:name="z31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2020 жылға арналған бюджетi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48-қосымша</w:t>
            </w:r>
          </w:p>
        </w:tc>
      </w:tr>
    </w:tbl>
    <w:bookmarkStart w:name="z31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2021 жылға арналған бюджетi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31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2019 жылға арналған бюджетi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50-қосымша</w:t>
            </w:r>
          </w:p>
        </w:tc>
      </w:tr>
    </w:tbl>
    <w:bookmarkStart w:name="z32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2020 жылға арналған бюджетi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51-қосымша</w:t>
            </w:r>
          </w:p>
        </w:tc>
      </w:tr>
    </w:tbl>
    <w:bookmarkStart w:name="z32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2021 жылға арналған бюджетi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52-қосымша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32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2019 жылға арналған бюджетi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51 800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53-қосымша</w:t>
            </w:r>
          </w:p>
        </w:tc>
      </w:tr>
    </w:tbl>
    <w:bookmarkStart w:name="z32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2020 жылға арналған бюджетi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54-қосымша</w:t>
            </w:r>
          </w:p>
        </w:tc>
      </w:tr>
    </w:tbl>
    <w:bookmarkStart w:name="z32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2021 жылға арналған бюджетi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55-қосымша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– Алматы облысы Жамбыл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33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2019 жылға арналған бюджетi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56-қосымша</w:t>
            </w:r>
          </w:p>
        </w:tc>
      </w:tr>
    </w:tbl>
    <w:bookmarkStart w:name="z33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2020 жылға арналған бюджетi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57-қосымша</w:t>
            </w:r>
          </w:p>
        </w:tc>
      </w:tr>
    </w:tbl>
    <w:bookmarkStart w:name="z334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2021 жылға арналған бюджетi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967"/>
        <w:gridCol w:w="1572"/>
        <w:gridCol w:w="2178"/>
        <w:gridCol w:w="5405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607"/>
        <w:gridCol w:w="5336"/>
        <w:gridCol w:w="33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001"/>
        <w:gridCol w:w="615"/>
        <w:gridCol w:w="6010"/>
        <w:gridCol w:w="34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6"/>
        <w:gridCol w:w="1336"/>
        <w:gridCol w:w="822"/>
        <w:gridCol w:w="1337"/>
        <w:gridCol w:w="4596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