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2860" w14:textId="5cb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21 қаңтардағы "Жамбыл ауданының ауылдық округтерінің 2019-2021 жылдарға арналған бюджеттері туралы" № 48-228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4 сәуірдегі № 52-250 шешімі. Алматы облысы Әділет департаментінде 2019 жылы 17 сәуірде № 5118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2019-2021 жылдарға арналған бюджеттері туралы" 2019 жылғы 21 қаңтардағы № 48-228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Аққайнар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45 143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36 760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45 932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789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Ақтерек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21 741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7 503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14 238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24 856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3 115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Ақсеңгір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53 653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8 604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45 049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55 466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1 813 мың теңге.".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Беріктас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73 066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5 089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67 977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74 872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1806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1 806 мың теңге.".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Дегерес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63 923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7 483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56 440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64 721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798 мың теңге.".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Жамбыл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44 893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12 765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32 128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47 449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2 556 мың теңге.".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Қарақастек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77 017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12 401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64 616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81 752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4 735 мың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Қарасу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46 069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22 545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23 524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50 579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4 510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4 510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Қарғалы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115 500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114 652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848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123 805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8 305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8 305 мың теңге.".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Мынбаев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33 313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18 012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15 301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36 306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2 993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2 993 мың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Мәтібұлақ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29 817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9 844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19 973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31 607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1 790 мың теңге.".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Самсы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24 651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9 188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15 463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27 458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2 807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2 807 мың теңге.".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Таран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80 939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8 211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72 728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84 465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3 526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3 526 мың теңге.".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Талап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28 159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5 461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22 698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29 969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1 180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1 180 мың теңге.".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Үңгіртас ауылдық округінің бюджеті тиісінше осы шешімнің 43, 44, 45-қосымшаларына сәйкес, оның ішінде 2019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44 567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10 497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34 070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48 218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3651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3651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Ұзынағаш ауылдық округінің бюджеті тиісінше осы шешімнің 46, 47, 48-қосымшаларына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407 182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266 927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140 255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442 190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35 008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35 008 мың теңге.".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Шолаққарғалы ауылдық округінің бюджеті тиісінше осы шешімнің 49, 50, 51-қосымшаларына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101 139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42 489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58 650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108 330 мың теңге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7 191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7 191 мың теңге.".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Шиен ауылдық округінің бюджеті тиісінше осы шешімнің 52, 53, 54-қосымшаларына сәйкес, оның ішінде 2019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51 709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6 462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45 247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54 036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2327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2019-2021 жылдарға арналған Теміржол ауылдық округінің бюджеті тиісінше осы шешімнің 55, 56, 57-қосымшаларына сәйкес, оның ішінде 2019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85 680 мың теңге, оның iшiнде: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12 077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73 603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87 796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2 116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2 116 мың теңге.".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1-қосымша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2019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2-қосымша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4-қосымша</w:t>
            </w:r>
          </w:p>
        </w:tc>
      </w:tr>
    </w:tbl>
    <w:bookmarkStart w:name="z25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2019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3-қосымша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7-қосымша</w:t>
            </w:r>
          </w:p>
        </w:tc>
      </w:tr>
    </w:tbl>
    <w:bookmarkStart w:name="z27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2019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4-қосымша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10-қосымша</w:t>
            </w:r>
          </w:p>
        </w:tc>
      </w:tr>
    </w:tbl>
    <w:bookmarkStart w:name="z29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2019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5-қосымша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13-қосымша</w:t>
            </w:r>
          </w:p>
        </w:tc>
      </w:tr>
    </w:tbl>
    <w:bookmarkStart w:name="z31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2019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6-қосымша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16-қосымша</w:t>
            </w:r>
          </w:p>
        </w:tc>
      </w:tr>
    </w:tbl>
    <w:bookmarkStart w:name="z33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7-қосымша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19-қосымша</w:t>
            </w:r>
          </w:p>
        </w:tc>
      </w:tr>
    </w:tbl>
    <w:bookmarkStart w:name="z34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2019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8-қосымша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22-қосымша</w:t>
            </w:r>
          </w:p>
        </w:tc>
      </w:tr>
    </w:tbl>
    <w:bookmarkStart w:name="z36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9-қосымша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25-қосымша</w:t>
            </w:r>
          </w:p>
        </w:tc>
      </w:tr>
    </w:tbl>
    <w:bookmarkStart w:name="z38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10-қосымша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28-қосымша</w:t>
            </w:r>
          </w:p>
        </w:tc>
      </w:tr>
    </w:tbl>
    <w:bookmarkStart w:name="z40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2019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245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11-қосымша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31-қосымша</w:t>
            </w:r>
          </w:p>
        </w:tc>
      </w:tr>
    </w:tbl>
    <w:bookmarkStart w:name="z4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2019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12-қосымша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34-қосымша</w:t>
            </w:r>
          </w:p>
        </w:tc>
      </w:tr>
    </w:tbl>
    <w:bookmarkStart w:name="z44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2019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13-қосымша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37-қосымша</w:t>
            </w:r>
          </w:p>
        </w:tc>
      </w:tr>
    </w:tbl>
    <w:bookmarkStart w:name="z45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2019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14-қосымша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40-қосымша</w:t>
            </w:r>
          </w:p>
        </w:tc>
      </w:tr>
    </w:tbl>
    <w:bookmarkStart w:name="z4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2019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15-қосымша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43-қосымша</w:t>
            </w:r>
          </w:p>
        </w:tc>
      </w:tr>
    </w:tbl>
    <w:bookmarkStart w:name="z4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2019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16-қосымша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46-қосымша</w:t>
            </w:r>
          </w:p>
        </w:tc>
      </w:tr>
    </w:tbl>
    <w:bookmarkStart w:name="z51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2019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17-қосымша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49-қосымша</w:t>
            </w:r>
          </w:p>
        </w:tc>
      </w:tr>
    </w:tbl>
    <w:bookmarkStart w:name="z53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2019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18-қосымша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52-қосымша</w:t>
            </w:r>
          </w:p>
        </w:tc>
      </w:tr>
    </w:tbl>
    <w:bookmarkStart w:name="z54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2019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"04"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48-228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52-250 шешіміне 19-қосымша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"21" қаңтардағы "Жамбыл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48-228 шешіміне 55-қосымша</w:t>
            </w:r>
          </w:p>
        </w:tc>
      </w:tr>
    </w:tbl>
    <w:bookmarkStart w:name="z56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2019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