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caaf" w14:textId="e5bc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21 қаңтардағы "Жамбыл ауданының ауылдық округтерінің 2019-2021 жылдарға арналған бюджеттері туралы" № 48-228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11 маусымдағы № 55-261 шешімі. Алматы облысы Әділет департаментінде 2019 жылы 20 маусымда № 5184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2019-2021 жылдарға арналған бюджеттері туралы" 2019 жылғы 21 қаңтардағы № 48-228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Аққайнар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49 044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40 661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49 833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789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Ақтерек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23 729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7 503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16 226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26 844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3 115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Ақсеңгір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59 093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8 604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50 489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60 906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1 813 мың теңге.".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Беріктас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82 531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5 089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77 442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84 337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1 806 мың теңге.".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Дегерес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71 172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7 483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63 689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71 970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798 мың теңге.".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Жамбыл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46 737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12 765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33 972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49 293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2 556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2 556 мың теңге.".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Қарақастек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91 295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12 401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78 894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96 030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4 735 мың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Қарасу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50 559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22 545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28 014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55 069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4 510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4 510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Қарғалы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118 746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114 652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4 094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127 051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8 305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8 305 мың теңге.".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Мынбаев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35 346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18 012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17 334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38 339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2 993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2 993 мың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Мәтібұлақ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31 707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9 844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21 863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33 497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1 790 мың теңге.".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Самсы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26 660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9 188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17 472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29 467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2 807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2 807 мың теңге.".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Таран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89 979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8 211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81 768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93 505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3 526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3 526 мың теңге.".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Талап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29 588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5 461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24 127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31 398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1 180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1 180 мың теңге.".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Үңгіртас ауылдық округінің бюджеті тиісінше осы шешімнің 43, 44, 45-қосымшаларына сәйкес, оның ішінде 2019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49 527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10 497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39 030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53 178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3 651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3 651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Ұзынағаш ауылдық округінің бюджеті тиісінше осы шешімнің 46, 47, 48-қосымшаларына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439 618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266 927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172 691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474 626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35 008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35 008 мың теңге.".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Шолаққарғалы ауылдық округінің бюджеті тиісінше осы шешімнің 49, 50, 51-қосымшаларына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109 755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42 489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67 266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116 946 мың теңге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7 191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7 191 мың теңге.".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Шиен ауылдық округінің бюджеті тиісінше осы шешімнің 52, 53, 54-қосымшаларына сәйкес, оның ішінде 2019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56 814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6 462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50 352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59 141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2019-2021 жылдарға арналған Теміржол ауылдық округінің бюджеті тиісінше осы шешімнің 55, 56, 57- қосымшаларына сәйкес, оның ішінде 2019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97 514 мың теңге, оның iшiнде: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12 077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85 437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99 630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2 116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2 116 мың теңге.".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1-қосымша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2019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2-қосымша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4-қосымша</w:t>
            </w:r>
          </w:p>
        </w:tc>
      </w:tr>
    </w:tbl>
    <w:bookmarkStart w:name="z26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2019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3-қосымша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7-қосымша</w:t>
            </w:r>
          </w:p>
        </w:tc>
      </w:tr>
    </w:tbl>
    <w:bookmarkStart w:name="z28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2019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55261 шешіміне 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10-қосымша</w:t>
            </w:r>
          </w:p>
        </w:tc>
      </w:tr>
    </w:tbl>
    <w:bookmarkStart w:name="z3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2019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6"/>
        <w:gridCol w:w="5167"/>
      </w:tblGrid>
      <w:tr>
        <w:trPr>
          <w:trHeight w:val="30" w:hRule="atLeast"/>
        </w:trPr>
        <w:tc>
          <w:tcPr>
            <w:tcW w:w="8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</w:p>
        </w:tc>
      </w:tr>
      <w:tr>
        <w:trPr>
          <w:trHeight w:val="30" w:hRule="atLeast"/>
        </w:trPr>
        <w:tc>
          <w:tcPr>
            <w:tcW w:w="8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5-қосымша</w:t>
            </w:r>
          </w:p>
        </w:tc>
      </w:tr>
      <w:tr>
        <w:trPr>
          <w:trHeight w:val="30" w:hRule="atLeast"/>
        </w:trPr>
        <w:tc>
          <w:tcPr>
            <w:tcW w:w="8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Дегерес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6-қосымша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16-қосымша</w:t>
            </w:r>
          </w:p>
        </w:tc>
      </w:tr>
    </w:tbl>
    <w:bookmarkStart w:name="z35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7-қосымша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19-қосымша</w:t>
            </w:r>
          </w:p>
        </w:tc>
      </w:tr>
    </w:tbl>
    <w:bookmarkStart w:name="z3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2019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8-қосымша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22-қосымша</w:t>
            </w:r>
          </w:p>
        </w:tc>
      </w:tr>
    </w:tbl>
    <w:bookmarkStart w:name="z3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9-қосымша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25-қосымша</w:t>
            </w:r>
          </w:p>
        </w:tc>
      </w:tr>
    </w:tbl>
    <w:bookmarkStart w:name="z42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10-қосымша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28-қосымша</w:t>
            </w:r>
          </w:p>
        </w:tc>
      </w:tr>
    </w:tbl>
    <w:bookmarkStart w:name="z4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2019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287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11-қосымша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31-қосымша</w:t>
            </w:r>
          </w:p>
        </w:tc>
      </w:tr>
    </w:tbl>
    <w:bookmarkStart w:name="z46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2019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12-қосымша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34-қосымша</w:t>
            </w:r>
          </w:p>
        </w:tc>
      </w:tr>
    </w:tbl>
    <w:bookmarkStart w:name="z49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2019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13-қосымша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37-қосымша</w:t>
            </w:r>
          </w:p>
        </w:tc>
      </w:tr>
    </w:tbl>
    <w:bookmarkStart w:name="z51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2019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14-қосымша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40-қосымша</w:t>
            </w:r>
          </w:p>
        </w:tc>
      </w:tr>
    </w:tbl>
    <w:bookmarkStart w:name="z53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2019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15-қосымша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43-қосымша</w:t>
            </w:r>
          </w:p>
        </w:tc>
      </w:tr>
    </w:tbl>
    <w:bookmarkStart w:name="z56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2019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16-қосымша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46-қосымша</w:t>
            </w:r>
          </w:p>
        </w:tc>
      </w:tr>
    </w:tbl>
    <w:bookmarkStart w:name="z58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2019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17-қосымша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49-қосымша</w:t>
            </w:r>
          </w:p>
        </w:tc>
      </w:tr>
    </w:tbl>
    <w:bookmarkStart w:name="z60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2019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18-қосымша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52-қосымша</w:t>
            </w:r>
          </w:p>
        </w:tc>
      </w:tr>
    </w:tbl>
    <w:bookmarkStart w:name="z62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2019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"11"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48-228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55-261 шешіміне 19-қосымша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"21" қаңтардағы "Жамбыл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48-228 шешіміне 55-қосымша</w:t>
            </w:r>
          </w:p>
        </w:tc>
      </w:tr>
    </w:tbl>
    <w:bookmarkStart w:name="z65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2019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