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cef2" w14:textId="d2ac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2019 жылғы 21 қаңтардағы "Жамбыл ауданының ауылдық округтерінің 2019-2021 жылдарға арналған бюджеттері туралы" № 48-228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2019 жылғы 18 қыркүйектегі № 59-275 шешімі. Алматы облысы Әділет департаментінде 2019 жылы 27 қыркүйекте № 5273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2019-2021 жылдарға арналған бюджеттері туралы" 2019 жылғы 21 қаңтардағы № 48-228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31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Аққайнар ауылдық округінің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49 544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8 383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түсiмдері 41 161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50 333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789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Ақтерек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23 729 мың теңге, оның iшiнде: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7 503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түсiмдері 16 226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26 844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3 115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3 115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Ақсеңгір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61 387 мың теңге, оның iшiнде: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10 498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түсiмдері 50 889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63 200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1 813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1 813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Беріктас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88 031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5 089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түсiмдері 82 942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89 837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1 806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1 806 мың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Дегерес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74 290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7 483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түсiмдері 66 807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75 088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798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798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Жамбыл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45 548 мың теңге, оның iшiнде: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12 765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түсiмдері 32 783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48 104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2 556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2 556 мың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Қарақастек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91 810 мың теңге, оның iшiнде: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12 401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түсiмдері 79 409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96 545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4 735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4 735 мың теңге.";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Қарасу ауылдық округінің бюджеті тиісінше осы шешімнің 22, 23, 24-қосымшаларына сәйкес, оның ішінде 2019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50 759 мың теңге, оның iшiнде: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22 545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түсiмдері 28 214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55 269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4 510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4 510 мың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Қарғалы ауылдық округінің бюджеті тиісінше осы шешімнің 25, 26, 27-қосымшаларына сәйкес, оның ішінде 2019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127 875 мың теңге, оның iшiнде: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123 781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түсiмдері 4 094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136 180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8 305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8 305 мың теңге.";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Мынбаев ауылдық округінің бюджеті тиісінше осы шешімнің 28, 29, 30-қосымшаларына сәйкес, оның ішінде 2019 жылға келесі көлемдерде бекітілсін: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42 378 мың теңге, оның iшiнде: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19 339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түсiмдері 23 039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45 371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2 993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2 993 мың теңге.";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2019-2021 жылдарға арналған Мәтібұлақ ауылдық округінің бюджеті тиісінше осы шешімнің 31, 32, 33-қосымшаларына сәйкес, оның ішінде 2019 жылға келесі көлемдерде бекітілсін: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31 707 мың теңге, оның iшiнде: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9 844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түсiмдері 21 863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33 497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1 790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1 790 мың теңге.";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2019-2021 жылдарға арналған Самсы ауылдық округінің бюджеті тиісінше осы шешімнің 34, 35, 36-қосымшаларына сәйкес, оның ішінде 2019 жылға келесі көлемдерде бекітілсін: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26 660 мың теңге, оның iшiнде: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9 188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түсiмдері 17 472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29 467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2 807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2 807 мың теңге.";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2019-2021 жылдарға арналған Таран ауылдық округінің бюджеті тиісінше осы шешімнің 37, 38, 39-қосымшаларына сәйкес, оның ішінде 2019 жылға келесі көлемдерде бекітілсін: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89 104 мың теңге, оның iшiнде: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8 211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түсiмдері 80 893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92 630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3 526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3 526 мың теңге.";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2019-2021 жылдарға арналған Талап ауылдық округінің бюджеті тиісінше осы шешімнің 40, 41, 42-қосымшаларына сәйкес, оның ішінде 2019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29 171 мың теңге, оның iшiнде: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5 461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түсiмдері 23 710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30 981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1 810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1 810 мың теңге.";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2019-2021 жылдарға арналған Үңгіртас ауылдық округінің бюджеті тиісінше осы шешімнің 43, 44, 45-қосымшаларына сәйкес, оның ішінде 2019 жылға келесі көлемдерде бекітілсін: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49 827 мың теңге, оның iшiнде: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10 497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түсiмдері 39 330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53 478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3 651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3 651 мың теңге.";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2019-2021 жылдарға арналған Ұзынағаш ауылдық округінің бюджеті тиісінше осы шешімнің 46, 47, 48-қосымшаларына сәйкес, оның ішінде 2019 жылға келесі көлемдерде бекітілсін: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436 118 мың теңге, оның iшiнде: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266 927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түсiмдері 169 191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471 126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35 008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35 008 мың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2019-2021 жылдарға арналған Шолаққарғалы ауылдық округінің бюджеті тиісінше осы шешімнің 49, 50, 51-қосымшаларына сәйкес, оның ішінде 2019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109 755 мың теңге, оның iшiнде: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42 489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түсiмдері 67 266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116 946 мың теңге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7 191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7 191 мың теңге.";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2019-2021 жылдарға арналған Шиен ауылдық округінің бюджеті тиісінше осы шешімнің 52, 53, 54-қосымшаларына сәйкес, оның ішінде 2019 жылға келесі көлемдерде бекітілсін: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57 314 мың теңге, оның iшiнде: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6 462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түсiмдері 50 852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59 641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2 327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2 327 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2019-2021 жылдарға арналған Теміржол ауылдық округінің бюджеті тиісінше осы шешімнің 55, 56, 57- қосымшаларына сәйкес, оның ішінде 2019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100 894 мың теңге, оның iшiнде: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12 077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түсiмдері 88 817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103 010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2 116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2 116 мың теңге.".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2019 жылдың 1 қаңтарынан бастап қолданысқа енгiзiледі.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 2019 жылғы "18" қыркүйектегі  "Жамбыл аудандық мәслихатының 2019 жылғы 21 қаңтардағы  "Жамбыл ауданы ауылдық округтерінің 2019-2021 жылдарға арналған бюджеттері туралы" № 48-228 шешіміне өзгерістер енгізу туралы" № 59-275 шешіміне 1-қосымша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амбыл аудандық мәслихатының 2019 жылғы "21" қаңтардағы "Жамбыл ауданының ауылдық округтерінің 2019-2021 жылдарға арналған бюджеттері туралы" № 48-228 шешіміне 1-қосымша</w:t>
            </w:r>
          </w:p>
        </w:tc>
      </w:tr>
    </w:tbl>
    <w:bookmarkStart w:name="z22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2019 жылға арналған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21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 2019 жылғы "18" қыркүйектегі  "Жамбыл аудандық мәслихатының 2019 жылғы 21 қаңтардағы  "Жамбыл ауданы ауылдық округтерінің 2019-2021 жылдарға арналған бюджеттері туралы" № 48-228 шешіміне өзгерістер енгізу туралы" № 59-275 шешіміне 2-қосымша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4-қосымша</w:t>
            </w:r>
          </w:p>
        </w:tc>
      </w:tr>
    </w:tbl>
    <w:bookmarkStart w:name="z23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2019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3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 2019 жылғы "18" қыркүйектегі  "Жамбыл аудандық мәслихатының 2019 жылғы 21 қаңтардағы  "Жамбыл ауданы ауылдық округтерінің 2019-2021 жылдарға арналған бюджеттері туралы" № 48-228 шешіміне өзгерістер енгізу туралы" № 59-275 шешіміне 3-қосымша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7-қосымша</w:t>
            </w:r>
          </w:p>
        </w:tc>
      </w:tr>
    </w:tbl>
    <w:bookmarkStart w:name="z24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2019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3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 2019 жылғы "18" қыркүйектегі  "Жамбыл аудандық мәслихатының 2019 жылғы 21 қаңтардағы  "Жамбыл ауданы ауылдық округтерінің 2019-2021 жылдарға арналған бюджеттері туралы" № 48-228 шешіміне өзгерістер енгізу туралы" № 59-275 шешіміне 4-қосымша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10-қосымша</w:t>
            </w:r>
          </w:p>
        </w:tc>
      </w:tr>
    </w:tbl>
    <w:bookmarkStart w:name="z25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2019 жылға арналған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4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 2019 жылғы "18" қыркүйектегі  "Жамбыл аудандық мәслихатының 2019 жылғы 21 қаңтардағы  "Жамбыл ауданы ауылдық округтерінің 2019-2021 жылдарға арналған бюджеттері туралы" № 48-228 шешіміне өзгерістер енгізу туралы" № 59-275 шешіміне 5-қосымша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13-қосымша</w:t>
            </w:r>
          </w:p>
        </w:tc>
      </w:tr>
    </w:tbl>
    <w:bookmarkStart w:name="z26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2019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1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 2019 жылғы "18" қыркүйектегі  "Жамбыл аудандық мәслихатының 2019 жылғы 21 қаңтардағы  "Жамбыл ауданы ауылдық округтерінің 2019-2021 жылдарға арналған бюджеттері туралы" № 48-228 шешіміне өзгерістер енгізу туралы" № 59-275 шешіміне 6-қосымша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16-қосымша</w:t>
            </w:r>
          </w:p>
        </w:tc>
      </w:tr>
    </w:tbl>
    <w:bookmarkStart w:name="z27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2019 жылға арналған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8 955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 2019 жылғы "18" қыркүйектегі  "Жамбыл аудандық мәслихатының 2019 жылғы 21 қаңтардағы  "Жамбыл ауданы ауылдық округтерінің 2019-2021 жылдарға арналған бюджеттері туралы" № 48-228 шешіміне өзгерістер енгізу туралы" № 59-275 шешіміне 7-қосымша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19-қосымша</w:t>
            </w:r>
          </w:p>
        </w:tc>
      </w:tr>
    </w:tbl>
    <w:bookmarkStart w:name="z28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2019 жылға арналған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45 137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 2019 жылғы "18" қыркүйектегі  "Жамбыл аудандық мәслихатының 2019 жылғы 21 қаңтардағы  "Жамбыл ауданы ауылдық округтерінің 2019-2021 жылдарға арналған бюджеттері туралы" № 48-228 шешіміне өзгерістер енгізу туралы" № 59-275 шешіміне 8-қосымша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22-қосымша</w:t>
            </w:r>
          </w:p>
        </w:tc>
      </w:tr>
    </w:tbl>
    <w:bookmarkStart w:name="z29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2019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 2019 жылғы "18" қыркүйектегі  "Жамбыл аудандық мәслихатының 2019 жылғы 21 қаңтардағы  "Жамбыл ауданы ауылдық округтерінің 2019-2021 жылдарға арналған бюджеттері туралы" № 48-228 шешіміне өзгерістер енгізу туралы" № 59-275 шешіміне 9-қосымша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25-қосымша</w:t>
            </w:r>
          </w:p>
        </w:tc>
      </w:tr>
    </w:tbl>
    <w:bookmarkStart w:name="z30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2019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 2019 жылғы "18" қыркүйектегі "Жамбыл аудандық мәслихатының 2019 жылғы 21 қаңтардағы  "Жамбыл ауданы ауылдық округтерінің 2019-2021 жылдарға арналған бюджеттері туралы" № 48-228 шешіміне өзгерістер енгізу туралы" № 59-275 шешіміне 10-қосымша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28-қосымша</w:t>
            </w:r>
          </w:p>
        </w:tc>
      </w:tr>
    </w:tbl>
    <w:bookmarkStart w:name="z31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2019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8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  <w:bookmarkEnd w:id="288"/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 2019 жылғы "18" қыркүйектегі "Жамбыл аудандық мәслихатының 2019 жылғы 21 қаңтардағы  "Жамбыл ауданы ауылдық округтерінің 2019-2021 жылдарға арналған бюджеттері туралы" № 48-228 шешіміне өзгерістер енгізу туралы" № 59-275 шешіміне 11-қосымша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31-қосымша</w:t>
            </w:r>
          </w:p>
        </w:tc>
      </w:tr>
    </w:tbl>
    <w:bookmarkStart w:name="z32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2019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 2019 жылғы "18" қыркүйектегі  "Жамбыл аудандық мәслихатының 2019 жылғы 21 қаңтардағы  "Жамбыл ауданы ауылдық округтерінің 2019-2021 жылдарға арналған бюджеттері туралы" № 48-228 шешіміне өзгерістер енгізу туралы" № 59-275 шешіміне 12-қосымша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34-қосымша</w:t>
            </w:r>
          </w:p>
        </w:tc>
      </w:tr>
    </w:tbl>
    <w:bookmarkStart w:name="z33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2019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 2019 жылғы "18" қыркүйектегі  "Жамбыл аудандық мәслихатының 2019 жылғы 21 қаңтардағы  "Жамбыл ауданы ауылдық округтерінің 2019-2021 жылдарға арналған бюджеттері туралы" № 48-228 шешіміне өзгерістер енгізу туралы" № 59-275 шешіміне 13-қосымша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37-қосымша</w:t>
            </w:r>
          </w:p>
        </w:tc>
      </w:tr>
    </w:tbl>
    <w:bookmarkStart w:name="z345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2019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2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 2019 жылғы "18" қыркүйектегі  "Жамбыл аудандық мәслихатының 2019 жылғы 21 қаңтардағы  "Жамбыл ауданы ауылдық округтерінің 2019-2021 жылдарға арналған бюджеттері туралы" № 48-228 шешіміне өзгерістер енгізу туралы" № 59-275 шешіміне 14-қосымша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40-қосымша</w:t>
            </w:r>
          </w:p>
        </w:tc>
      </w:tr>
    </w:tbl>
    <w:bookmarkStart w:name="z35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2019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0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 2019 жылғы "18" қыркүйектегі  "Жамбыл аудандық мәслихатының 2019 жылғы 21 қаңтардағы  "Жамбыл ауданы ауылдық округтерінің 2019-2021 жылдарға арналған бюджеттері туралы" № 48-228 шешіміне өзгерістер енгізу туралы" № 59-275 шешіміне 15-қосымша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43-қосымша</w:t>
            </w:r>
          </w:p>
        </w:tc>
      </w:tr>
    </w:tbl>
    <w:bookmarkStart w:name="z36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2019 жылға арналған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8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3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 2019 жылғы "18" қыркүйектегі "Жамбыл аудандық мәслихатының 2019 жылғы 21 қаңтардағы  "Жамбыл ауданы ауылдық округтерінің 2019-2021 жылдарға арналған бюджеттері туралы" № 48-228 шешіміне өзгерістер енгізу туралы" № 59-275 шешіміне 16-қосымша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46-қосымша</w:t>
            </w:r>
          </w:p>
        </w:tc>
      </w:tr>
    </w:tbl>
    <w:bookmarkStart w:name="z37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2019 жылға арналған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6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3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0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 2019 жылғы "18" қыркүйектегі  "Жамбыл аудандық мәслихатының 2019 жылғы 21 қаңтардағы  "Жамбыл ауданы ауылдық округтерінің 2019-2021 жылдарға арналған бюджеттері туралы" № 48-228 шешіміне өзгерістер енгізу туралы" № 59-275 шешіміне 17-қосымша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49-қосымша</w:t>
            </w:r>
          </w:p>
        </w:tc>
      </w:tr>
    </w:tbl>
    <w:bookmarkStart w:name="z38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2019 жылға арналған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4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"18" қыркүйектегі "Жамбыл аудандық мәслихатының 2019 жылғы 21 қаңтардағы "Жамбыл ауданы ауылдық округтерінің 2019-2021 жылдарға арналған бюджеттері туралы" № 48-228 шешіміне өзгерістер енгізу туралы" № 59-275 шешіміне 18-қосымша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52-қосымша</w:t>
            </w:r>
          </w:p>
        </w:tc>
      </w:tr>
    </w:tbl>
    <w:bookmarkStart w:name="z395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2019 жылға арналған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 2019 жылғы "18" қыркүйектегі  "Жамбыл аудандық мәслихатының 2019 жылғы 21 қаңтардағы  "Жамбыл ауданы ауылдық округтерінің 2019-2021 жылдарға арналған бюджеттері туралы" № 48-228 шешіміне өзгерістер енгізу туралы" № 59-275 шешіміне 19-қосымша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55-қосымша</w:t>
            </w:r>
          </w:p>
        </w:tc>
      </w:tr>
    </w:tbl>
    <w:bookmarkStart w:name="z405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2019 жылға арналған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0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