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98e7" w14:textId="4939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2019 жылғы 21 қаңтардағы "Жамбыл ауданының ауылдық округтерінің 2019-2021 жылдарға арналған бюджеттері туралы" № 48-228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2019 жылғы 13 желтоқсандағы № 64-297 шешімі. Алматы облысы Әділет департаментінде 2019 жылы 23 желтоқсанда № 5361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2019-2021 жылдарға арналған бюджеттері туралы" 2019 жылғы 21 қаңтардағы № 48-228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31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Аққайнар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50 306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8 383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41 923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51 095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789 мың теңге.".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Ақтерек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23 608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7 503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16 105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26 723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3 115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3 115 мың теңге.".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Ақсеңгір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64 182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11 010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53 172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65 995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1 813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1 813 мың теңге.".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Беріктас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89 047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5 309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83 738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90 853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1 806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1 806 мың теңге.".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Дегерес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74 331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7 483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66 848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75 129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798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798 мың теңге.".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Жамбыл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45 223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12 765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32 458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47 779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2 556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2 556 мың теңге.".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Қарақастек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92 010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12 401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79 609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96 745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4 735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4 735 мың теңге.".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Қарасу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51 090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22 545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28 545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55 600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4 510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4 510 мың теңге.".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Қарғалы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127 754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123 781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3 973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136 059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8 305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8 305 мың теңге.".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Мынбаев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44 869 мың теңге, оның iшiнде: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21 979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22 890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47 862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2 993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2 993 мың теңге.".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Мәтібұлақ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31 654 мың теңге, оның iшiнде: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10 044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21 610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33 444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1 790 мың теңге.".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Самсы ауылдық округінің бюджеті тиісінше осы шешімнің 34, 35, 36-қосымшаларына сәйкес, оның ішінде 2019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26 692 мың теңге, оның iшiнде: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9 188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17 504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29 499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2 807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2 807 мың теңге.".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Таран ауылдық округінің бюджеті тиісінше осы шешімнің 37, 38, 39-қосымшаларына сәйкес, оның ішінде 2019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89 496 мың теңге, оның iшiнде: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8 211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81 285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93 022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3 526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3 526 мың теңге.".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Талап ауылдық округінің бюджеті тиісінше осы шешімнің 40, 41, 42-қосымшаларына сәйкес, оның ішінде 2019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28 960 мың теңге, оның iшiнде: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5 461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23 499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30 770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1 810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1 810 мың теңге.".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2019-2021 жылдарға арналған Үңгіртас ауылдық округінің бюджеті тиісінше осы шешімнің 43, 44, 45-қосымшаларына сәйкес, оның ішінде 2019 жылға келесі көлемдерде бекітілсін: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50 080 мың теңге, оның iшiнде: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10 972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39 108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53 731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3 651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3 651 мың теңге.".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2019-2021 жылдарға арналған Ұзынағаш ауылдық округінің бюджеті тиісінше осы шешімнің 46, 47, 48-қосымшаларына сәйкес, оның ішінде 2019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441 199 мың теңге, оның iшiнде: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266 927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174 272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476 207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35 008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35 008 мың теңге.".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2019-2021 жылдарға арналған Шолаққарғалы ауылдық округінің бюджеті тиісінше осы шешімнің 49, 50, 51-қосымшаларына сәйкес, оның ішінде 2019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109 505 мың теңге, оның iшiнде: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42 489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67 016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116 696 мың теңге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7 191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7 191 мың теңге.".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2019-2021 жылдарға арналған Шиен ауылдық округінің бюджеті тиісінше осы шешімнің 52, 53, 54-қосымшаларына сәйкес, оның ішінде 2019 жылға келесі көлемдерде бекітілсін: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58 262 мың теңге, оның iшiнде: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6 462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51 800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60 589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2 327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2 327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2019-2021 жылдарға арналған Теміржол ауылдық округінің бюджеті тиісінше осы шешімнің 55, 56, 57- қосымшаларына сәйкес, оның ішінде 2019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101 900 мың теңге, оның iшiнде: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12 077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89 823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104 016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2 116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2 116 мың теңге.".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жылдың 1 қаңтарынан бастап қолданысқа енгiзiледі.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1-қосымша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1-қосымша</w:t>
            </w:r>
          </w:p>
        </w:tc>
      </w:tr>
    </w:tbl>
    <w:bookmarkStart w:name="z22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2019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4-қосымша</w:t>
            </w:r>
          </w:p>
        </w:tc>
      </w:tr>
    </w:tbl>
    <w:bookmarkStart w:name="z23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2019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7-қосымша</w:t>
            </w:r>
          </w:p>
        </w:tc>
      </w:tr>
    </w:tbl>
    <w:bookmarkStart w:name="z24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2019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10-қосымша</w:t>
            </w:r>
          </w:p>
        </w:tc>
      </w:tr>
    </w:tbl>
    <w:bookmarkStart w:name="z25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2019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13-қосымша</w:t>
            </w:r>
          </w:p>
        </w:tc>
      </w:tr>
    </w:tbl>
    <w:bookmarkStart w:name="z26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2019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16-қосымша</w:t>
            </w:r>
          </w:p>
        </w:tc>
      </w:tr>
    </w:tbl>
    <w:bookmarkStart w:name="z27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19-қосымша</w:t>
            </w:r>
          </w:p>
        </w:tc>
      </w:tr>
    </w:tbl>
    <w:bookmarkStart w:name="z28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2019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22-қосымша</w:t>
            </w:r>
          </w:p>
        </w:tc>
      </w:tr>
    </w:tbl>
    <w:bookmarkStart w:name="z29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2019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25-қосымша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2019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28-қосымша</w:t>
            </w:r>
          </w:p>
        </w:tc>
      </w:tr>
    </w:tbl>
    <w:bookmarkStart w:name="z31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2019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  <w:bookmarkEnd w:id="288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31-қосымша</w:t>
            </w:r>
          </w:p>
        </w:tc>
      </w:tr>
    </w:tbl>
    <w:bookmarkStart w:name="z32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2019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34-қосымша</w:t>
            </w:r>
          </w:p>
        </w:tc>
      </w:tr>
    </w:tbl>
    <w:bookmarkStart w:name="z33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2019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37-қосымша</w:t>
            </w:r>
          </w:p>
        </w:tc>
      </w:tr>
    </w:tbl>
    <w:bookmarkStart w:name="z34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2019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40-қосымша</w:t>
            </w:r>
          </w:p>
        </w:tc>
      </w:tr>
    </w:tbl>
    <w:bookmarkStart w:name="z35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2019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43-қосымша</w:t>
            </w:r>
          </w:p>
        </w:tc>
      </w:tr>
    </w:tbl>
    <w:bookmarkStart w:name="z36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2019 жылға арналған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9"/>
        <w:gridCol w:w="4642"/>
      </w:tblGrid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 № 48-228 шешіміне 46-қосымша</w:t>
            </w:r>
          </w:p>
        </w:tc>
      </w:tr>
    </w:tbl>
    <w:bookmarkStart w:name="z37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2019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49-қосымша</w:t>
            </w:r>
          </w:p>
        </w:tc>
      </w:tr>
    </w:tbl>
    <w:bookmarkStart w:name="z38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2019 жылға арналған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52-қосымша</w:t>
            </w:r>
          </w:p>
        </w:tc>
      </w:tr>
    </w:tbl>
    <w:bookmarkStart w:name="z39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2019 жылға арналған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13 желтоқсандағы № 64-297 шешіміне 2 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"21" қаңтардағы "Жамбыл ауданының ауылдық округтерінің 2019-2021 жылдарға арналған бюджеттері туралы" № 48-228 шешіміне 55-қосымша</w:t>
            </w:r>
          </w:p>
        </w:tc>
      </w:tr>
    </w:tbl>
    <w:bookmarkStart w:name="z40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2019 жылға арналған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0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