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dd5d" w14:textId="835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9 қаңтардағы № 41-100 шешімі. Алматы облысы Әділет департаментінде 2019 жылы 23 қаңтарда № 5028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51 316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32 214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19 102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19 102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54 075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2 759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107 479 мың теңге, оның ішінде: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24 342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83 137 мың теңге, оның ішінде: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83 137 мың теңге;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108 806 мың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1 327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45 069 мың теңге, оның ішінде: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19 778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25 291 мың теңге, оның ішінде: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25 291 мың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46 327 мың теңге;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1 258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46 371 мың теңге, оның ішінде: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43 374 мың теңге;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2 997 мың теңге, оның ішінде: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2 997 мың теңге;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48 869 мың теңге;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65 750 мың теңге, оның ішінде: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39 702 мың теңге;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26 048 мың теңге, оның ішінде: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26 048 мың теңге;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73 678 мың теңге;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122 457 мың теңге, оның ішінде: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106 645 мың теңге;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15 812 мың теңге, оның ішінде: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15 812 мың теңге;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142 192 мың теңге;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84 778 мың теңге, оның ішінде: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41 370 мың теңге;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43 408 мың теңге, оның ішінде: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43 408 мың теңге;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89 571 мың теңге;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102 932 мың теңге, оның ішінде: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27 768 мың теңге;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75 164 мың теңге, оның ішінде: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75 164 мың теңге;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105 645 мың теңге;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393 924 мың теңге, оның ішінде: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370 277 мың теңге;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23 647 мың теңге, оның ішінде: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23 647 мың теңге;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398 957 мың теңге;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5 033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59 938 мың теңге, оның ішінде: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47 975 мың теңге;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11 963 мың теңге, оның ішінде: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11 963 мың теңге;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64 670 мың теңге;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66 237 мың теңге, оның ішінде: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31 142 мың теңге;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35 095 мың теңге, оның ішінде: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35 095 мың теңге;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68 309 мың теңге;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2019-2021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42 491 мың теңге, оның ішінде: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39 683 мың теңге;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2 808 мың теңге, оның ішінде: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2 808 мың теңге;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43 211 мың теңге;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74 906 мың теңге, оның ішінде: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17 794 мың теңге;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57 112 мың теңге, оның ішінде: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57 112 мың теңге;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75 613 мың теңге;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2019-2021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35 120 мың теңге, оның ішінде: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11 410 мың теңге;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23 710 мың теңге, оның ішінде: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23 710 мың теңге;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36 494 мың теңге;</w:t>
      </w:r>
    </w:p>
    <w:bookmarkEnd w:id="164"/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2019-2021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68"/>
    <w:bookmarkStart w:name="z2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46 633 мың теңге, оның ішінде:</w:t>
      </w:r>
    </w:p>
    <w:bookmarkEnd w:id="169"/>
    <w:bookmarkStart w:name="z2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18 731 мың теңге;</w:t>
      </w:r>
    </w:p>
    <w:bookmarkEnd w:id="170"/>
    <w:bookmarkStart w:name="z2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27 902 мың теңге, оның ішінде: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27 902 мың теңге;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51 311 мың теңге;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2019-2021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39 651 мың теңге, оның ішінде:</w:t>
      </w:r>
    </w:p>
    <w:bookmarkEnd w:id="181"/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27 248 мың теңге;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12 403 мың теңге, оның ішінде: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12 403 мың теңге;</w:t>
      </w:r>
    </w:p>
    <w:bookmarkEnd w:id="186"/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40 593 мың теңге;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2019-2021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106 040 мың теңге, оның ішінде: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60 199 мың теңге;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45 841 мың теңге, оның ішінде: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45 841 мың теңге;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114 520 мың теңге;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2019-2021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42 348 мың теңге, оның ішінде: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12 266 мың теңге;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30 082 мың теңге, оның ішінде: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30 082 мың теңге;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1"/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42 934 мың теңге;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2019-2021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16"/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60 378 мың теңге, оның ішінде: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15 268 мың теңге;</w:t>
      </w:r>
    </w:p>
    <w:bookmarkEnd w:id="218"/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9"/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45 110 мың теңге, оның ішінде:</w:t>
      </w:r>
    </w:p>
    <w:bookmarkEnd w:id="221"/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45 110 мың теңге;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79 560 мың теңге;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19 182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 жаңа редакцияда – Алматы облысы Еңбекшіқазақ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2019-2021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28"/>
    <w:bookmarkStart w:name="z3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27 021 мың теңге, оның ішінде: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20 491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2019-2021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30"/>
    <w:bookmarkStart w:name="z2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129 081 мың теңге, оның ішінде:</w:t>
      </w:r>
    </w:p>
    <w:bookmarkEnd w:id="231"/>
    <w:bookmarkStart w:name="z2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88 932 мың теңге;</w:t>
      </w:r>
    </w:p>
    <w:bookmarkEnd w:id="232"/>
    <w:bookmarkStart w:name="z2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3"/>
    <w:bookmarkStart w:name="z2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4"/>
    <w:bookmarkStart w:name="z3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40 149 мың теңге, оның ішінде:</w:t>
      </w:r>
    </w:p>
    <w:bookmarkEnd w:id="235"/>
    <w:bookmarkStart w:name="z3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40 149 мың теңге;</w:t>
      </w:r>
    </w:p>
    <w:bookmarkEnd w:id="236"/>
    <w:bookmarkStart w:name="z3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7"/>
    <w:bookmarkStart w:name="z3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146 514 мың теңге;</w:t>
      </w:r>
    </w:p>
    <w:bookmarkEnd w:id="238"/>
    <w:bookmarkStart w:name="z3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3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3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2019-2021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42"/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41 046 мың теңге, оның ішінде:</w:t>
      </w:r>
    </w:p>
    <w:bookmarkEnd w:id="243"/>
    <w:bookmarkStart w:name="z3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32 135 мың теңге;</w:t>
      </w:r>
    </w:p>
    <w:bookmarkEnd w:id="244"/>
    <w:bookmarkStart w:name="z3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6"/>
    <w:bookmarkStart w:name="z3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8 911 мың теңге, оның ішінде:</w:t>
      </w:r>
    </w:p>
    <w:bookmarkEnd w:id="247"/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8 911 мың теңге;</w:t>
      </w:r>
    </w:p>
    <w:bookmarkEnd w:id="248"/>
    <w:bookmarkStart w:name="z3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9"/>
    <w:bookmarkStart w:name="z3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44 717 мың теңге;</w:t>
      </w:r>
    </w:p>
    <w:bookmarkEnd w:id="250"/>
    <w:bookmarkStart w:name="z3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1"/>
    <w:bookmarkStart w:name="z3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2"/>
    <w:bookmarkStart w:name="z3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2019-2021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254"/>
    <w:bookmarkStart w:name="z32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40 545 мың теңге, оның ішінде:</w:t>
      </w:r>
    </w:p>
    <w:bookmarkEnd w:id="255"/>
    <w:bookmarkStart w:name="z3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15 412 мың теңге;</w:t>
      </w:r>
    </w:p>
    <w:bookmarkEnd w:id="256"/>
    <w:bookmarkStart w:name="z32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7"/>
    <w:bookmarkStart w:name="z32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8"/>
    <w:bookmarkStart w:name="z33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25 133 мың теңге, оның ішінде:</w:t>
      </w:r>
    </w:p>
    <w:bookmarkEnd w:id="259"/>
    <w:bookmarkStart w:name="z33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25 133 мың теңге;</w:t>
      </w:r>
    </w:p>
    <w:bookmarkEnd w:id="260"/>
    <w:bookmarkStart w:name="z33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1"/>
    <w:bookmarkStart w:name="z33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41 182 мың теңге;</w:t>
      </w:r>
    </w:p>
    <w:bookmarkEnd w:id="262"/>
    <w:bookmarkStart w:name="z33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3"/>
    <w:bookmarkStart w:name="z33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33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2019-2021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66"/>
    <w:bookmarkStart w:name="z3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118 383 мың теңге, оның ішінде:</w:t>
      </w:r>
    </w:p>
    <w:bookmarkEnd w:id="267"/>
    <w:bookmarkStart w:name="z34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97 144 мың теңге;</w:t>
      </w:r>
    </w:p>
    <w:bookmarkEnd w:id="268"/>
    <w:bookmarkStart w:name="z3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9"/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0"/>
    <w:bookmarkStart w:name="z3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21 239 мың теңге, оның ішінде:</w:t>
      </w:r>
    </w:p>
    <w:bookmarkEnd w:id="271"/>
    <w:bookmarkStart w:name="z3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21 239 мың теңге;</w:t>
      </w:r>
    </w:p>
    <w:bookmarkEnd w:id="272"/>
    <w:bookmarkStart w:name="z3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3"/>
    <w:bookmarkStart w:name="z3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142 149 мың теңге;</w:t>
      </w:r>
    </w:p>
    <w:bookmarkEnd w:id="274"/>
    <w:bookmarkStart w:name="z3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5"/>
    <w:bookmarkStart w:name="z3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6"/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23 766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2019-2021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78"/>
    <w:bookmarkStart w:name="z3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50 460 мың теңге, оның ішінде:</w:t>
      </w:r>
    </w:p>
    <w:bookmarkEnd w:id="279"/>
    <w:bookmarkStart w:name="z3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19 630 мың теңге;</w:t>
      </w:r>
    </w:p>
    <w:bookmarkEnd w:id="280"/>
    <w:bookmarkStart w:name="z3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1"/>
    <w:bookmarkStart w:name="z3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2"/>
    <w:bookmarkStart w:name="z3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30 830 мың теңге, оның ішінде:</w:t>
      </w:r>
    </w:p>
    <w:bookmarkEnd w:id="283"/>
    <w:bookmarkStart w:name="z3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30 830 мың теңге;</w:t>
      </w:r>
    </w:p>
    <w:bookmarkEnd w:id="284"/>
    <w:bookmarkStart w:name="z3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5"/>
    <w:bookmarkStart w:name="z3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55 084 мың теңге;</w:t>
      </w:r>
    </w:p>
    <w:bookmarkEnd w:id="286"/>
    <w:bookmarkStart w:name="z3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7"/>
    <w:bookmarkStart w:name="z3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8"/>
    <w:bookmarkStart w:name="z3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 тармақ жаңа редакцияда – Алматы облысы Еңбекшіқазақ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2019-2021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90"/>
    <w:bookmarkStart w:name="z35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228 733 мың теңге, оның ішінде:</w:t>
      </w:r>
    </w:p>
    <w:bookmarkEnd w:id="291"/>
    <w:bookmarkStart w:name="z35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195 818 мың теңге;</w:t>
      </w:r>
    </w:p>
    <w:bookmarkEnd w:id="292"/>
    <w:bookmarkStart w:name="z35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3"/>
    <w:bookmarkStart w:name="z35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4"/>
    <w:bookmarkStart w:name="z36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32 915 мың теңге, оның ішінде:</w:t>
      </w:r>
    </w:p>
    <w:bookmarkEnd w:id="295"/>
    <w:bookmarkStart w:name="z36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32 915 мың теңге;</w:t>
      </w:r>
    </w:p>
    <w:bookmarkEnd w:id="296"/>
    <w:bookmarkStart w:name="z36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7"/>
    <w:bookmarkStart w:name="z36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230 231 мың теңге;</w:t>
      </w:r>
    </w:p>
    <w:bookmarkEnd w:id="298"/>
    <w:bookmarkStart w:name="z36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9"/>
    <w:bookmarkStart w:name="z36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6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 тармақ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2019 жылға арналған қала мен ауылдық округтердің бюджеттерінде 343651 мың теңге сомасында аудандық бюджетке бюджеттік алып қоюлар көзделсін, оның ішінде: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9642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би ауылдық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қалалық округіне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ауылдық округіне</w:t>
            </w:r>
          </w:p>
          <w:bookmarkEnd w:id="303"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167361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 мың теңге;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 мың теңге.</w:t>
            </w:r>
          </w:p>
          <w:bookmarkEnd w:id="304"/>
        </w:tc>
      </w:tr>
    </w:tbl>
    <w:bookmarkStart w:name="z4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05"/>
    <w:bookmarkStart w:name="z4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2019 жылдың 1 қаңтарынан бастап қолданысқа енгізіледі.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2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2-қосымша</w:t>
            </w:r>
          </w:p>
        </w:tc>
      </w:tr>
    </w:tbl>
    <w:bookmarkStart w:name="z42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3-қосымша</w:t>
            </w:r>
          </w:p>
        </w:tc>
      </w:tr>
    </w:tbl>
    <w:bookmarkStart w:name="z43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3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Асы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bookmarkStart w:name="z3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5-қосымша</w:t>
            </w:r>
          </w:p>
        </w:tc>
      </w:tr>
    </w:tbl>
    <w:bookmarkStart w:name="z44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6-қосымша</w:t>
            </w:r>
          </w:p>
        </w:tc>
      </w:tr>
    </w:tbl>
    <w:bookmarkStart w:name="z45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Ақши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bookmarkStart w:name="z3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8-қосымша</w:t>
            </w:r>
          </w:p>
        </w:tc>
      </w:tr>
    </w:tbl>
    <w:bookmarkStart w:name="z46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Ақши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9-қосымша</w:t>
            </w:r>
          </w:p>
        </w:tc>
      </w:tr>
    </w:tbl>
    <w:bookmarkStart w:name="z46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7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Бәйдібек би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11-қосымша</w:t>
            </w:r>
          </w:p>
        </w:tc>
      </w:tr>
    </w:tbl>
    <w:bookmarkStart w:name="z48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Бәйдібек би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3"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12-қосымша</w:t>
            </w:r>
          </w:p>
        </w:tc>
      </w:tr>
    </w:tbl>
    <w:bookmarkStart w:name="z48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Бәйдібек би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7"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9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Балтабай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14-қосымша</w:t>
            </w:r>
          </w:p>
        </w:tc>
      </w:tr>
    </w:tbl>
    <w:bookmarkStart w:name="z49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Балтабай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15-қосымша</w:t>
            </w:r>
          </w:p>
        </w:tc>
      </w:tr>
    </w:tbl>
    <w:bookmarkStart w:name="z50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Балтабай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5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1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Бәйтерек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17-қосымша</w:t>
            </w:r>
          </w:p>
        </w:tc>
      </w:tr>
    </w:tbl>
    <w:bookmarkStart w:name="z51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Бәйтерек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18-қосымша</w:t>
            </w:r>
          </w:p>
        </w:tc>
      </w:tr>
    </w:tbl>
    <w:bookmarkStart w:name="z52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2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Бөлек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bookmarkStart w:name="z42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20-қосымша</w:t>
            </w:r>
          </w:p>
        </w:tc>
      </w:tr>
    </w:tbl>
    <w:bookmarkStart w:name="z53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Бөлек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21-қосымша</w:t>
            </w:r>
          </w:p>
        </w:tc>
      </w:tr>
    </w:tbl>
    <w:bookmarkStart w:name="z54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4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Бартоғай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50 081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23-қосымша</w:t>
            </w:r>
          </w:p>
        </w:tc>
      </w:tr>
    </w:tbl>
    <w:bookmarkStart w:name="z55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Бартоғай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24-қосымша</w:t>
            </w:r>
          </w:p>
        </w:tc>
      </w:tr>
    </w:tbl>
    <w:bookmarkStart w:name="z55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Бартоғай ауылдық округінің бюджеті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6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Есік қаласының бюджеті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26-қосымша</w:t>
            </w:r>
          </w:p>
        </w:tc>
      </w:tr>
    </w:tbl>
    <w:bookmarkStart w:name="z57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Есік қаласының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1"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2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27-қосымша</w:t>
            </w:r>
          </w:p>
        </w:tc>
      </w:tr>
    </w:tbl>
    <w:bookmarkStart w:name="z5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Есік қаласының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5"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8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Жанашар ауылдық округінің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27 937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29-қосымша</w:t>
            </w:r>
          </w:p>
        </w:tc>
      </w:tr>
    </w:tbl>
    <w:bookmarkStart w:name="z58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Жанашар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30-қосымша</w:t>
            </w:r>
          </w:p>
        </w:tc>
      </w:tr>
    </w:tbl>
    <w:bookmarkStart w:name="z59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Жанашар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0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Қаратұрық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32-қосымша</w:t>
            </w:r>
          </w:p>
        </w:tc>
      </w:tr>
    </w:tbl>
    <w:bookmarkStart w:name="z60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Қаратұрық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33-қосымша</w:t>
            </w:r>
          </w:p>
        </w:tc>
      </w:tr>
    </w:tbl>
    <w:bookmarkStart w:name="z61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Қаратұрық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1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45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35-қосымша</w:t>
            </w:r>
          </w:p>
        </w:tc>
      </w:tr>
    </w:tbl>
    <w:bookmarkStart w:name="z62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2"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36-қосымша</w:t>
            </w:r>
          </w:p>
        </w:tc>
      </w:tr>
    </w:tbl>
    <w:bookmarkStart w:name="z63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6"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3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Қаражота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38-қосымша</w:t>
            </w:r>
          </w:p>
        </w:tc>
      </w:tr>
    </w:tbl>
    <w:bookmarkStart w:name="z64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Қаражота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62"/>
        <w:gridCol w:w="8295"/>
        <w:gridCol w:w="2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39-қосымша</w:t>
            </w:r>
          </w:p>
        </w:tc>
      </w:tr>
    </w:tbl>
    <w:bookmarkStart w:name="z64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Қаражота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62"/>
        <w:gridCol w:w="8295"/>
        <w:gridCol w:w="2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5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Қырбалтабай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41-қосымша</w:t>
            </w:r>
          </w:p>
        </w:tc>
      </w:tr>
    </w:tbl>
    <w:bookmarkStart w:name="z66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Қырбалтабай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42-қосымша</w:t>
            </w:r>
          </w:p>
        </w:tc>
      </w:tr>
    </w:tbl>
    <w:bookmarkStart w:name="z66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Қырбалтабай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7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Қорам ауылдық округінің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44-қосымша</w:t>
            </w:r>
          </w:p>
        </w:tc>
      </w:tr>
    </w:tbl>
    <w:bookmarkStart w:name="z67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Қорам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45-қосымша</w:t>
            </w:r>
          </w:p>
        </w:tc>
      </w:tr>
    </w:tbl>
    <w:bookmarkStart w:name="z68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Қорам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9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Қазақстан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47-қосымша</w:t>
            </w:r>
          </w:p>
        </w:tc>
      </w:tr>
    </w:tbl>
    <w:bookmarkStart w:name="z69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48-қосымша</w:t>
            </w:r>
          </w:p>
        </w:tc>
      </w:tr>
    </w:tbl>
    <w:bookmarkStart w:name="z70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0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50-қосымша</w:t>
            </w:r>
          </w:p>
        </w:tc>
      </w:tr>
    </w:tbl>
    <w:bookmarkStart w:name="z71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51-қосымша</w:t>
            </w:r>
          </w:p>
        </w:tc>
      </w:tr>
    </w:tbl>
    <w:bookmarkStart w:name="z72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2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Малыбай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53-қосымша</w:t>
            </w:r>
          </w:p>
        </w:tc>
      </w:tr>
    </w:tbl>
    <w:bookmarkStart w:name="z73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Малыбай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54-қосымша</w:t>
            </w:r>
          </w:p>
        </w:tc>
      </w:tr>
    </w:tbl>
    <w:bookmarkStart w:name="z73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Малыбай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Ескерту.55-қосымша жаңа редакцияда – Алматы облысы Еңбекшіқазақ аудандық мәслихатының 18.09.2019 </w:t>
      </w:r>
      <w:r>
        <w:rPr>
          <w:rFonts w:ascii="Times New Roman"/>
          <w:b w:val="false"/>
          <w:i w:val="false"/>
          <w:color w:val="ff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4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Масақ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3"/>
        <w:gridCol w:w="1403"/>
        <w:gridCol w:w="5471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19 182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56-қосымша</w:t>
            </w:r>
          </w:p>
        </w:tc>
      </w:tr>
    </w:tbl>
    <w:bookmarkStart w:name="z75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Масақ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5555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0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91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57-қосымша</w:t>
            </w:r>
          </w:p>
        </w:tc>
      </w:tr>
    </w:tbl>
    <w:bookmarkStart w:name="z75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Масақ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5555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5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96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65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Сөгеті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59-қосымша</w:t>
            </w:r>
          </w:p>
        </w:tc>
      </w:tr>
    </w:tbl>
    <w:bookmarkStart w:name="z77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Сөгеті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60-қосымша</w:t>
            </w:r>
          </w:p>
        </w:tc>
      </w:tr>
    </w:tbl>
    <w:bookmarkStart w:name="z77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Сөгеті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8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Рахат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bookmarkStart w:name="z51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31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62-қосымша</w:t>
            </w:r>
          </w:p>
        </w:tc>
      </w:tr>
    </w:tbl>
    <w:bookmarkStart w:name="z79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63-қосымша</w:t>
            </w:r>
          </w:p>
        </w:tc>
      </w:tr>
    </w:tbl>
    <w:bookmarkStart w:name="z79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0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Саймасай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65-қосымша</w:t>
            </w:r>
          </w:p>
        </w:tc>
      </w:tr>
    </w:tbl>
    <w:bookmarkStart w:name="z80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Саймасай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66-қосымша</w:t>
            </w:r>
          </w:p>
        </w:tc>
      </w:tr>
    </w:tbl>
    <w:bookmarkStart w:name="z81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Саймасай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2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Ташкенсаз ауылдық округінің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68-қосымша</w:t>
            </w:r>
          </w:p>
        </w:tc>
      </w:tr>
    </w:tbl>
    <w:bookmarkStart w:name="z82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Ташкенсаз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1329"/>
        <w:gridCol w:w="7405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69-қосымша</w:t>
            </w:r>
          </w:p>
        </w:tc>
      </w:tr>
    </w:tbl>
    <w:bookmarkStart w:name="z832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Ташкенсаз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3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3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Түрген ауылдық округінің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71-қосымша</w:t>
            </w:r>
          </w:p>
        </w:tc>
      </w:tr>
    </w:tbl>
    <w:bookmarkStart w:name="z84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72-қосымша</w:t>
            </w:r>
          </w:p>
        </w:tc>
      </w:tr>
    </w:tbl>
    <w:bookmarkStart w:name="z85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1329"/>
        <w:gridCol w:w="7405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4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– Алматы облысы Еңбекшіқазақ аудандық мәслихатының 18.09.2019 </w:t>
      </w:r>
      <w:r>
        <w:rPr>
          <w:rFonts w:ascii="Times New Roman"/>
          <w:b w:val="false"/>
          <w:i w:val="false"/>
          <w:color w:val="ff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56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Тескенсу ауылдық округінің бюджеті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54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74-қосымша</w:t>
            </w:r>
          </w:p>
        </w:tc>
      </w:tr>
    </w:tbl>
    <w:bookmarkStart w:name="z86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Тескенсу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1329"/>
        <w:gridCol w:w="7405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75-қосымша</w:t>
            </w:r>
          </w:p>
        </w:tc>
      </w:tr>
    </w:tbl>
    <w:bookmarkStart w:name="z868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Тескенсу ауылдық округінің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– Алматы облысы Еңбекшіқазақ аудандық мәслихатының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7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Шелек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77-қосымша</w:t>
            </w:r>
          </w:p>
        </w:tc>
      </w:tr>
    </w:tbl>
    <w:bookmarkStart w:name="z881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Шелек ауылдық округінің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5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392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0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  <w:bookmarkEnd w:id="561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78-қосымша</w:t>
            </w:r>
          </w:p>
        </w:tc>
      </w:tr>
    </w:tbl>
    <w:bookmarkStart w:name="z888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Шелек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392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5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  <w:bookmarkEnd w:id="566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1374"/>
        <w:gridCol w:w="7656"/>
        <w:gridCol w:w="24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6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