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dc64" w14:textId="0f0d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2019 жылғы 13 желтоқсандағы № 56-153 шешімі. Алматы облысы Әділет департаментінде 2019 жылы 20 желтоқсанда № 5352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2019-2021 жылдарға арналған бюджеттері туралы" 2019 жылғы 9 қаңтардағы № 41-100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4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Ават ауылдық округінің бюджеті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51 316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32 214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19 102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19 102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54 075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2 759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 2 759 мың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Асы ауылдық округінің бюджеті тиісінше осы шешімнің 4, 5 және 6-қосымшаларына сәйкес, оның ішінде 2019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107 479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24 342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83 137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83 137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108 806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1 327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 1 327 мың теңге.";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Ақши ауылдық округінің бюджеті тиісінше осы шешімнің 7, 8 және 9-қосымшаларына сәйкес, оның ішінде 2019 жылға келесі көлемдерде бекітілсін: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45 069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19 778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25 291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25 291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46 327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1 258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 1 258 мың теңге.";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Бәйдібек би ауылдық округінің бюджеті тиісінше осы шешімнің 10, 11 және 12-қосымшаларына сәйкес, оның ішінде 2019 жылға келесі көлемдерде бекітілсін: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46 371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43 374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2 997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2 997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48 869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2 498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2 498 мың теңге.";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Балтабай ауылдық округінің бюджеті тиісінше осы шешімнің 13, 14 және 15-қосымшаларына сәйкес, оның ішінде 2019 жылға келесі көлемдерде бекітілсін: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65 750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39 702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26 048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26 048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73 678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7 928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7 928 мың теңге.";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Бәйтерек ауылдық округінің бюджеті тиісінше осы шешімнің 16, 17 және 18-қосымшаларына сәйкес, оның ішінде 2019 жылға келесі көлемдерде бекітілсін: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122 457 мың теңге, 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106 645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15 812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15 812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142 192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19 735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19 735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Бөлек ауылдық округінің бюджеті тиісінше осы шешімнің 19, 20 және 21-қосымшаларына сәйкес, оның ішінде 2019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84 778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41 370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43 408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43 408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89 571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4 793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4 793 мың теңге.";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Бартоғай ауылдық округінің бюджеті тиісінше осы шешімнің 22, 23 және 24-қосымшаларына сәйкес, оның ішінде 2019 жылға келесі көлемдерде бекітілсін: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102 932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27 768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75 164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75 164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105 645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2 713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2 713 мың теңге.";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Есік қаласының бюджеті тиісінше осы шешімнің 25, 26 және 27-қосымшаларына сәйкес, оның ішінде 2019 жылға келесі көлемдерде бекітілсін: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393 924 мың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370 277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23 647 мың теңге, оның ішінде: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23 647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398 957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5 033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5 033 мың теңге.";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Жанашар ауылдық округінің бюджеті тиісінше осы шешімнің 28, 29 және 30-қосымшаларына сәйкес, оның ішінде 2019 жылға келесі көлемдерде бекітілсін: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59 938 мың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47 975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11 963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11 963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64 670 мың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4 732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4 732 мың теңге.";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2019-2021 жылдарға арналған Қаратұрық ауылдық округінің бюджеті тиісінше осы шешімнің 31, 32 және 33-қосымшаларына сәйкес, оның ішінде 2019 жылға келесі көлемдерде бекітілсін: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66 237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31 142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35 095 мың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35 095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68 309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2 072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2 072 мың теңге.";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2019-2021 жылдарға арналған Қаракемер ауылдық округінің бюджеті тиісінше осы шешімнің 34, 35 және 36-қосымшаларына сәйкес, оның ішінде 2019 жылға келесі көлемдерде бекітілсін: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42 491 мың теңге, оның ішінде: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39 683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2 808 мың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2 808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43 211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720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720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2019-2021 жылдарға арналған Қаражота ауылдық округінің бюджеті тиісінше осы шешімнің 37, 38 және 39-қосымшаларына сәйкес, оның ішінде 2019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74 906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17 794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57 112 мың теңге, оның ішінде: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57 112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75 613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707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707 мың теңге.";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2019-2021 жылдарға арналған Қырбалтабай ауылдық округінің бюджеті тиісінше осы шешімнің 40, 41 және 42-қосымшаларына сәйкес, оның ішінде 2019 жылға келесі көлемдерде бекітілсін: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35 120 мың теңге, оның ішінде: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11 410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23 710 мың теңге, оның ішінде: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23 710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36 494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1 374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1 374 мың теңге";.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2019-2021 жылдарға арналған Қорам ауылдық округінің бюджеті тиісінше осы шешімнің 43, 44 және 45-қосымшаларына сәйкес, оның ішінде 2019 жылға келесі көлемдерде бекітілсін: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46 633 мың теңге, оның ішінде: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18 731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27 902 мың теңге, оның ішінде: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27 902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51 311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4 678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4 678 мың теңге.";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2019-2021 жылдарға арналған Қазақстан ауылдық округінің бюджеті тиісінше осы шешімнің 46, 47 және 48-қосымшаларына сәйкес, оның ішінде 2019 жылға келесі көлемдерде бекітілсін: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39 651 мың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27 248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12 403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12 403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40 593 мың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942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942 мың теңге.";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2019-2021 жылдарға арналған Көктөбе ауылдық округінің бюджеті тиісінше осы шешімнің 49, 50 және 51-қосымшаларына сәйкес, оның ішінде 2019 жылға келесі көлемдерде бекітілсін: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106 040 мың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60 199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45 841 мың теңге, оның ішінде: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45 841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114 520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8 480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8 480 мың теңге.";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2019-2021 жылдарға арналған Малыбай ауылдық округінің бюджеті тиісінше осы шешімнің 52, 53 және 54-қосымшаларына сәйкес, оның ішінде 2019 жылға келесі көлемдерде бекітілсін: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42 348 мың теңге, оның ішінде: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12 266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30 082 мың теңге, оның ішінде: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30 082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42 934 мың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586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586 мың теңге.";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"20. 2019-2021 жылдарға арналған Сөгеті ауылдық округінің бюджеті тиісінше осы шешімнің 58, 59 және 60-қосымшаларына сәйкес, оның ішінде 2019 жылға келесі көлемдерде бекітілсін: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27 021 мың теңге, оның ішінде: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6 530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20 491 мың теңге, оның ішінде: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20 491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27 962 мың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941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941 мың теңге.";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2019-2021 жылдарға арналған Рахат ауылдық округінің бюджеті тиісінше осы шешімнің 61, 62 және 63-қосымшаларына сәйкес, оның ішінде 2019 жылға келесі көлемдерде бекітілсін: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129 081 мың теңге, оның ішінде: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88 932 мың теңге;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40 149 мың теңге, оның ішінде: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40 149 мың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146 514 мың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17 433 мың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17 433 мың теңге.";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2019-2021 жылдарға арналған Саймасай ауылдық округінің бюджеті тиісінше осы шешімнің 64, 65 және 66-қосымшаларына сәйкес, оның ішінде 2019 жылға келесі көлемдерде бекітілсін: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41 046 мың теңге, оның ішінде: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32 135 мың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8 911 мың теңге, оның ішінде: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8 911 мың теңге;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44 717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3 671 мың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3 671 мың теңге.";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2019-2021 жылдарға арналған Ташкенсаз ауылдық округінің бюджеті тиісінше осы шешімнің 67, 68 және 69-қосымшаларға сәйкес, оның ішінде 2019 жылға келесі көлемдерде бекітілсін: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40 545 мың теңге, оның ішінде: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15 412 мың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25 133 мың теңге, оның ішінде: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25 133 мың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41 182 мың теңге;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637 мың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637 мың теңге";.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2019-2021 жылдарға арналған Түрген ауылдық округінің бюджеті тиісінше осы шешімнің 70, 71 және 72-қосымшаларына сәйкес, оның ішінде 2019 жылға келесі көлемдерде бекітілсін: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118 383 мың теңге, оның ішінде: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97 144 мың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21 239 мың теңге, оның ішінде: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21 239 мың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142 149 мың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23 766 мың теңге;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23 766 мың теңге.";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"26. 2019-2021 жылдарға арналған Шелек ауылдық округінің бюджеті тиісінше осы шешімнің 76, 77 және 78-қосымшаларына сәйкес, оның ішінде 2019 жылға келесі көлемдерде бекітілсін: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228 733 мың теңге, оның ішінде: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195 818 мың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32 915 мың теңге, оның ішінде: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32 915 мың теңге;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230 231 мың теңге;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1 498 мың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1 498 мың теңге.".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3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13 желтоқсаны № 56-153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1-қосымша</w:t>
            </w:r>
          </w:p>
        </w:tc>
      </w:tr>
    </w:tbl>
    <w:bookmarkStart w:name="z379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Ават ауылдық округінің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8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13 желтоқсандағы № 56-153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4-қосымша</w:t>
            </w:r>
          </w:p>
        </w:tc>
      </w:tr>
    </w:tbl>
    <w:bookmarkStart w:name="z386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Асы ауылдық округінің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1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2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13 желтоқсандағы № 56-153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7-қосымша</w:t>
            </w:r>
          </w:p>
        </w:tc>
      </w:tr>
    </w:tbl>
    <w:bookmarkStart w:name="z39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Ақши ауылдық округінің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13 желтоқсандағы № 56-153 шешіміне 4-қосымша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10-қосымша</w:t>
            </w:r>
          </w:p>
        </w:tc>
      </w:tr>
    </w:tbl>
    <w:bookmarkStart w:name="z400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Бәйдібек би ауылдық округінің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13 желтоқсандағы № 56-153 шешіміне 5-қосымша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13-қосымша</w:t>
            </w:r>
          </w:p>
        </w:tc>
      </w:tr>
    </w:tbl>
    <w:bookmarkStart w:name="z407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Балтабай ауылдық округінің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4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13 желтоқсандағы № 56-153 шешіміне 6-қосымша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16-қосымша</w:t>
            </w:r>
          </w:p>
        </w:tc>
      </w:tr>
    </w:tbl>
    <w:bookmarkStart w:name="z414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Бәйтерек ауылдық округінің бюджеті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7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8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13 желтоқсандағы № 56-153 шешіміне 7-қосымша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19-қосымша</w:t>
            </w:r>
          </w:p>
        </w:tc>
      </w:tr>
    </w:tbl>
    <w:bookmarkStart w:name="z421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Бөлек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2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13 желтоқсандағы № 56-153 шешіміне 8-қосымша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22-қосымша</w:t>
            </w:r>
          </w:p>
        </w:tc>
      </w:tr>
    </w:tbl>
    <w:bookmarkStart w:name="z428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Бартоғай ауылдық округінің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5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6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50 081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13 желтоқсандағы № 56-153 шешіміне 9-қосымша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25-қосымша</w:t>
            </w:r>
          </w:p>
        </w:tc>
      </w:tr>
    </w:tbl>
    <w:bookmarkStart w:name="z434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Есік қаласының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9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0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13 желтоқсандағы № 56-153 шешіміне 10-қосымша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28-қосымша</w:t>
            </w:r>
          </w:p>
        </w:tc>
      </w:tr>
    </w:tbl>
    <w:bookmarkStart w:name="z441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Жанашар ауылдық округінің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4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27 937 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13 желтоқсандағы № 56-153 шешіміне 11-қосымша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31-қосымша</w:t>
            </w:r>
          </w:p>
        </w:tc>
      </w:tr>
    </w:tbl>
    <w:bookmarkStart w:name="z448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Қаратұрық ауылдық округінің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8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13 желтоқсандағы № 56-153 шешіміне 12-қосымша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34-қосымша</w:t>
            </w:r>
          </w:p>
        </w:tc>
      </w:tr>
    </w:tbl>
    <w:bookmarkStart w:name="z455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Қаракемер ауылдық округінің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     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13 желтоқсандағы № 56-153 шешіміне 13-қосымша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37-қосымша</w:t>
            </w:r>
          </w:p>
        </w:tc>
      </w:tr>
    </w:tbl>
    <w:bookmarkStart w:name="z462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Қаражота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6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13 желтоқсандағы № 56-153 шешіміне 14-қосымша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40-қосымша</w:t>
            </w:r>
          </w:p>
        </w:tc>
      </w:tr>
    </w:tbl>
    <w:bookmarkStart w:name="z469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Қырбалтабай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13 желтоқсандағы № 56-153 шешіміне 15-қосымша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43-қосымша</w:t>
            </w:r>
          </w:p>
        </w:tc>
      </w:tr>
    </w:tbl>
    <w:bookmarkStart w:name="z476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Қорам ауылдық округінің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13 желтоқсандағы № 56-153 шешіміне 16-қосымша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46-қосымша</w:t>
            </w:r>
          </w:p>
        </w:tc>
      </w:tr>
    </w:tbl>
    <w:bookmarkStart w:name="z483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Қазақстан ауылдық округінің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8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911"/>
        <w:gridCol w:w="1921"/>
        <w:gridCol w:w="1921"/>
        <w:gridCol w:w="4967"/>
        <w:gridCol w:w="1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13 желтоқсандағы № 56-153 шешіміне 17-қосымша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49-қосымша</w:t>
            </w:r>
          </w:p>
        </w:tc>
      </w:tr>
    </w:tbl>
    <w:bookmarkStart w:name="z489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Көктөбе ауылдық округінің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0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1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13 желтоқсандағы № 56-153 шешіміне 18-қосымша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52-қосымша</w:t>
            </w:r>
          </w:p>
        </w:tc>
      </w:tr>
    </w:tbl>
    <w:bookmarkStart w:name="z496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Малыбай ауылдық округінің бюджеті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7 295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9 757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13 желтоқсандағы № 56-153 шешіміне 19-қосымша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58-қосымша</w:t>
            </w:r>
          </w:p>
        </w:tc>
      </w:tr>
    </w:tbl>
    <w:bookmarkStart w:name="z503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Сөгеті ауылдық округінің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0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13 желтоқсандағы № 56-153 шешіміне 20-қосымша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61-қосымша</w:t>
            </w:r>
          </w:p>
        </w:tc>
      </w:tr>
    </w:tbl>
    <w:bookmarkStart w:name="z510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Рахат ауылдық округінің бюджеті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2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311"/>
        <w:gridCol w:w="2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3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іс-шараларды іске асыру</w:t>
            </w:r>
          </w:p>
          <w:bookmarkEnd w:id="444"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13 желтоқсандағы № 56-153 шешіміне 21-қосымша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64-қосымша</w:t>
            </w:r>
          </w:p>
        </w:tc>
      </w:tr>
    </w:tbl>
    <w:bookmarkStart w:name="z518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Саймасай ауылдық округінің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8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13 желтоқсандағы № 56-153 шешіміне 22-қосымша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67-қосымша</w:t>
            </w:r>
          </w:p>
        </w:tc>
      </w:tr>
    </w:tbl>
    <w:bookmarkStart w:name="z524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Ташкенсаз ауылдық округінің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13 желтоқсандағы № 56-153 шешіміне 23-қосымша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70-қосымша</w:t>
            </w:r>
          </w:p>
        </w:tc>
      </w:tr>
    </w:tbl>
    <w:bookmarkStart w:name="z531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Түрген ауылдық округінің бюджеті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5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6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13 желтоқсандағы № 56-153 шешіміне 24-қосымша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76-қосымша</w:t>
            </w:r>
          </w:p>
        </w:tc>
      </w:tr>
    </w:tbl>
    <w:bookmarkStart w:name="z538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Шелек ауылдық округінің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9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0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