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7d75" w14:textId="02a7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27 желтоқсандағы № 57-154 шешімі. Алматы облысы Әділет департаментінде 2020 жылы 10 қаңтарда № 5386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40 665 800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6 883 638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50 462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545 999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33 185 701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360 225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32 825 476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20 659 373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1 449 518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10 716 585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44 918 551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147 216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200 016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4 399 967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4 399 967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Еңбекшіқазақ аудандық мәслихатының 10.12.2020 </w:t>
      </w:r>
      <w:r>
        <w:rPr>
          <w:rFonts w:ascii="Times New Roman"/>
          <w:b w:val="false"/>
          <w:i w:val="false"/>
          <w:color w:val="000000"/>
          <w:sz w:val="28"/>
        </w:rPr>
        <w:t>№ 71-211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аудандық бюджеттен ауылдық округтардың бюджеттеріне берілетін бюджеттік субвенциялар көлемдері 1 225 342 мың теңге сомасында көзделсін, оның ішінде: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9763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Балтабай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Бартоғай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қалалық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Малыбай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</w:t>
            </w:r>
          </w:p>
          <w:bookmarkEnd w:id="17"/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134 143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92 281 мың теңге.</w:t>
            </w:r>
          </w:p>
          <w:bookmarkEnd w:id="18"/>
        </w:tc>
      </w:tr>
    </w:tbl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аудандық бюджетте аудандық маңызы бар қала, ауылдық округтердің бюджеттеріне берілетін ағымдағы нысаналы трансферттер көзделсін, оның ішінде: 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асыруға;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елді-мекендерді көркейтуге;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Еңбекшіқазақ ауданы әкімдігінің қаулысы негізінде айқындалады.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2020 жылға арналған резерві 162 668 мың теңге сомасында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енгізілді– Алматы облысы Еңбекшіқазақ аудандық мәслихатының 27.07.2020 </w:t>
      </w:r>
      <w:r>
        <w:rPr>
          <w:rFonts w:ascii="Times New Roman"/>
          <w:b w:val="false"/>
          <w:i w:val="false"/>
          <w:color w:val="000000"/>
          <w:sz w:val="28"/>
        </w:rPr>
        <w:t>№ 65-186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тізбесі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аудандықмәслихатының 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57-154 шешіміне 1-қосымша</w:t>
            </w:r>
          </w:p>
        </w:tc>
      </w:tr>
    </w:tbl>
    <w:bookmarkStart w:name="z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Еңбекшіқазақ аудандық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71-211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6 883 638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3 545 659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 ақшаның түсімі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33 185 701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32 825 476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446"/>
        <w:gridCol w:w="3690"/>
        <w:gridCol w:w="2284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1"/>
        <w:gridCol w:w="5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-4 399 967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4 399 967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27 желтоқсандағы № 57-154 шешіміне 2-қосымша</w:t>
            </w:r>
          </w:p>
        </w:tc>
      </w:tr>
    </w:tbl>
    <w:bookmarkStart w:name="z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40 442 636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8 213 474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812 667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3 589 057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3 534 557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32 060 840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31 813 302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40 577 829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31 120 001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4 143 916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4 143 916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4 143 916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24 541 690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85"/>
              <w:gridCol w:w="1721"/>
              <w:gridCol w:w="5665"/>
              <w:gridCol w:w="402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402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2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мың теңге</w:t>
                  </w:r>
                </w:p>
                <w:bookmarkEnd w:id="33"/>
              </w:tc>
            </w:tr>
            <w:tr>
              <w:trPr>
                <w:trHeight w:val="30" w:hRule="atLeast"/>
              </w:trPr>
              <w:tc>
                <w:tcPr>
                  <w:tcW w:w="8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Ішкі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Мемлекеттің қаржы активтерін сатудан түсетін түсімдер</w:t>
                  </w:r>
                </w:p>
              </w:tc>
              <w:tc>
                <w:tcPr>
                  <w:tcW w:w="40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-135 193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27 желтоқсандағы № 57-154 шешіміне 3-қосымша</w:t>
            </w:r>
          </w:p>
        </w:tc>
      </w:tr>
    </w:tbl>
    <w:bookmarkStart w:name="z10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47 652 152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5 737 138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3 796 803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3 771 303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41 764 565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47 652 152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37 566 859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27 172 495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27 086 895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2 258 919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158 919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158 919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158 919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  <w:gridCol w:w="1561"/>
              <w:gridCol w:w="5471"/>
              <w:gridCol w:w="4495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449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Сомасы, мың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54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Ішкі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9"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Мемлекеттің қаржы активтерін сатудан түсетін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түсімдер</w:t>
                  </w:r>
                </w:p>
                <w:bookmarkEnd w:id="38"/>
              </w:tc>
              <w:tc>
                <w:tcPr>
                  <w:tcW w:w="4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-138 343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27 желтоқсандағы № 57-154 шешіміне 4-қосымша</w:t>
            </w:r>
          </w:p>
        </w:tc>
      </w:tr>
    </w:tbl>
    <w:bookmarkStart w:name="z11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процесссінде секвестрлеуге жатпайтын аудандық бюджеттік бағдарламалардың тізбесі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7"/>
        <w:gridCol w:w="2549"/>
        <w:gridCol w:w="2549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