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6b46" w14:textId="ad76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Қаратұрық ауылдық округінің Қаратұрық, Ащысай, Тауқаратұрық, Лавар ауылдарындағы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Қаратұрық селолық округі әкімінің 2019 жылғы 28 ақпандағы № 1-06/10 шешімі. Алматы облысы Әділет департаментінде 2019 жылы 1 наурызда № 5063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Қаратұрық ауылдық округінің халқының пікірін ескере отырып және Алматы облысының ономастикалық комиссиясының 2018 жылдың 26 наурыздағы қорытындысының негізінде, Еңбекшіқазақ ауданының Қаратұрық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Қаратұрық ауылдық округінің Қаратұрық ауылындағы "Больничная" көшесі "Жетісу" көшесіне, "Космонавт" көшесі "Сайрам" көшесіне, "Калинин" көшесі "Желтоқсан" көшесіне, "Ленин" көшесі "Тәуелсіздік" көшесіне;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Ащысай ауылындағы "К. Маркс" көшесі "Тәуелсіздік" көшесіне, "Первомайская" көшесі "Жібек Жолы" көшесіне, "Мира" көшесі "Бейбітшілік"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Тауқаратұрық ауылындағы "Кольцевая" көшесі "Желтоқсан"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Лавар ауылындағы "МТФ" көшесі "Қайнар бұлақ" көшесіне қайта аталсын.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Қаратұрық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