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07b1" w14:textId="f130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2019 жылғы 18 қыркүйектегі № 55-324 шешімі. Алматы облысы Әділет департаментінде 2019 жылы 27 қыркүйекте № 5267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 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2019-2021 жылдарға арналған бюджеттері туралы" 2019 жылғы 9 қаңтардағы № 44-267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Алдабергенов ауылдық округінің бюджеті тиісінше осы шешімнің 1, 2, 3-қосымшаларына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70 841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12 215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58 626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23 409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35 217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74 687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3 846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2019-2021 жылдарға арналған Бақтыбай ауылдық округінің бюджеті тиісінше осы шешімнің 7, 8, 9-қосымшаларына сәйкес, оның ішінде 2019 жылға келесі көлемдерде бекітілсін: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86 033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24 996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61 037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35 662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25 375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89 012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2 979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2 979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Қарабұлақ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211 710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131 940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79 770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79 770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212 749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1 039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1 039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Қаратал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25 292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4 367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20 925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8 187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12 738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27 588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2 296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2 296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Төлеңгіт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79 079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5 360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73 719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62 057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11 662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81 717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2 638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2 638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Сырымбет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67 463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3 436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64 027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51 145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12 882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68 312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849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849 мың теңге.".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18 қыркүйектегі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55-324 шешіміне 1-қосымша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 қосымша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Алдабергенов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18 қыркүйектегі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55-324 шешіміне 2-қосымша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7 қосымша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Бақтыбай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18 қыркүйектегі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55-324 шешіміне 3-қосымша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10 қосымша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18 қыркүйектегі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55-324 шешіміне 4-қосымша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қаңтардағы "Ескелді ауданының ауылдық округтерінің 2019-2021 жылдарға арналған бюджеттері туралы" № 44-267 шешіміне № 13 қосымша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18 қыркүйектегі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55-324 шешіміне 5-қосымша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16 қосымша</w:t>
            </w:r>
          </w:p>
        </w:tc>
      </w:tr>
    </w:tbl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Төлеңгіт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18 қыркүйектегі "Ескелді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туралы" № 55-324 шешіміне 6-қосымша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№ 19 қосымша</w:t>
            </w:r>
          </w:p>
        </w:tc>
      </w:tr>
    </w:tbl>
    <w:bookmarkStart w:name="z9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Сырымбет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