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731e" w14:textId="74e7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Боралдай кенті және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2019 жылғы 9 қаңтардағы № 37-176 шешімі. Алматы облысы Әділет департаментінде 2019 жылы 23 қаңтарда № 5035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Боралдай кентінің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415 347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270 640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144 707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425 265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9 918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9 918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Ащыбұлақ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300 734 мың теңге, оның ішінде: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208 854 мың теңге;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91 880 мың теңге;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314 284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13 550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13 550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Байсерке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290 867 мың теңге, оның ішінде: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277 315 мың теңге;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13 552 мың теңге;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322 940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32 073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32 073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Жетіген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160 516 мың теңге, оның ішінде: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110 076 мың теңге;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50 440 мың теңге;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173 162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12 646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12 646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КазЦИК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96 747 мың теңге, оның ішінде: 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93 230 мың теңге;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3 517 мың теңге;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99 097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2 350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2 350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Қараой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255 178 мың теңге, оның ішінде: 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71 123 мың теңге;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184 055 мың теңге;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257 623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2 445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2 445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Күрті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66 882 мың теңге, оның ішінде: 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16 968 мың теңге;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49 914 мың теңге;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73 547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6 665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6 665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Междуреченский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97 117 мың теңге, оның ішінде: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54 250 мың теңге;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42 867 мың теңге;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101 552 мың теңге;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4 435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4 435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Чапаев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183 218 мың теңге, оның ішінде: 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60 129 мың теңге;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123 089 мың теңге;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188 354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5 136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5 136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Энергетический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448 859 мың теңге, оның ішінде: 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392 010 мың теңге;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56 849 мың теңге;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477 190 мың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28 331 мыңтеңге;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28 331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2019 жылға арналған Боралдай кенті және ауылдық округтерінің бюджеттерінде бюджеттік алып қоюлардың көлемдері 575 690 мың теңге сомасында көзделсін, оның ішінде: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кенті 78 022 мың теңге;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Ащыбұлақ ауылдық округі 94 950 мың теңге;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 ауылдық округі 140 906 мың теңге;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Жетіген ауылдық округі 4 000 мың теңге;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 ауылдық округі 7 316 мың теңге;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 7 554 мың теңге;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ауылдық округі 242 942 мың теңге.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тармаққа өзгеріс енгізілді – Алматы облысы Іле аудандық мәслихатының 10.06.2019 </w:t>
      </w:r>
      <w:r>
        <w:rPr>
          <w:rFonts w:ascii="Times New Roman"/>
          <w:b w:val="false"/>
          <w:i w:val="false"/>
          <w:color w:val="000000"/>
          <w:sz w:val="28"/>
        </w:rPr>
        <w:t>№ 43-205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2019 жылдың 1 қаңтарынан бастап қолданысқа енгізіледі.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0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Боралдай кентінің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2-қосымша</w:t>
            </w:r>
          </w:p>
        </w:tc>
      </w:tr>
    </w:tbl>
    <w:bookmarkStart w:name="z10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Боралдай кентінің 2020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2181"/>
        <w:gridCol w:w="309"/>
        <w:gridCol w:w="309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3-қосымша</w:t>
            </w:r>
          </w:p>
        </w:tc>
      </w:tr>
    </w:tbl>
    <w:bookmarkStart w:name="z10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Боралдай кентінің 2021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0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2019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5-қосымша</w:t>
            </w:r>
          </w:p>
        </w:tc>
      </w:tr>
    </w:tbl>
    <w:bookmarkStart w:name="z1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2020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6-қосымша</w:t>
            </w:r>
          </w:p>
        </w:tc>
      </w:tr>
    </w:tbl>
    <w:bookmarkStart w:name="z11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2021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2019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62 977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№37-176 шешіміне 8-қосымша</w:t>
            </w:r>
          </w:p>
        </w:tc>
      </w:tr>
    </w:tbl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2020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9-қосымша</w:t>
            </w:r>
          </w:p>
        </w:tc>
      </w:tr>
    </w:tbl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2021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1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2019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11-қосымша</w:t>
            </w:r>
          </w:p>
        </w:tc>
      </w:tr>
    </w:tbl>
    <w:bookmarkStart w:name="z1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Жетіген ауылдық округінің 2020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12-қосымша</w:t>
            </w:r>
          </w:p>
        </w:tc>
      </w:tr>
    </w:tbl>
    <w:bookmarkStart w:name="z1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Жетіген ауылдық округінің 2021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2181"/>
        <w:gridCol w:w="309"/>
        <w:gridCol w:w="309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2019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14-қосымша</w:t>
            </w:r>
          </w:p>
        </w:tc>
      </w:tr>
    </w:tbl>
    <w:bookmarkStart w:name="z1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2020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2181"/>
        <w:gridCol w:w="309"/>
        <w:gridCol w:w="309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15-қосымша</w:t>
            </w:r>
          </w:p>
        </w:tc>
      </w:tr>
    </w:tbl>
    <w:bookmarkStart w:name="z12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2021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707"/>
        <w:gridCol w:w="1100"/>
        <w:gridCol w:w="1707"/>
        <w:gridCol w:w="4772"/>
        <w:gridCol w:w="19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9 қаңтардағы "Іле ауданының Боралдай кенті және ауылдық округтерінің 2019-2021 жылдарға арналған бюджеттері туралы" № 37-176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2019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17-қосымша</w:t>
            </w:r>
          </w:p>
        </w:tc>
      </w:tr>
    </w:tbl>
    <w:bookmarkStart w:name="z13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2020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7"/>
        <w:gridCol w:w="1627"/>
        <w:gridCol w:w="169"/>
        <w:gridCol w:w="3778"/>
        <w:gridCol w:w="31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2181"/>
        <w:gridCol w:w="309"/>
        <w:gridCol w:w="309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18-қосымша</w:t>
            </w:r>
          </w:p>
        </w:tc>
      </w:tr>
    </w:tbl>
    <w:bookmarkStart w:name="z13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2021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2181"/>
        <w:gridCol w:w="309"/>
        <w:gridCol w:w="309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3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Күрті ауылдық округінің 2019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20-қосымша</w:t>
            </w:r>
          </w:p>
        </w:tc>
      </w:tr>
    </w:tbl>
    <w:bookmarkStart w:name="z1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Күрті ауылдық округінің 2020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2181"/>
        <w:gridCol w:w="309"/>
        <w:gridCol w:w="309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21-қосымша</w:t>
            </w:r>
          </w:p>
        </w:tc>
      </w:tr>
    </w:tbl>
    <w:bookmarkStart w:name="z14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Күрті ауылдық округінің 2021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4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2019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23-қосымша</w:t>
            </w:r>
          </w:p>
        </w:tc>
      </w:tr>
    </w:tbl>
    <w:bookmarkStart w:name="z14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2020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/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64"/>
        <w:gridCol w:w="1189"/>
        <w:gridCol w:w="1189"/>
        <w:gridCol w:w="1190"/>
        <w:gridCol w:w="5320"/>
        <w:gridCol w:w="1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24-қосымша</w:t>
            </w:r>
          </w:p>
        </w:tc>
      </w:tr>
    </w:tbl>
    <w:bookmarkStart w:name="z14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2021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64"/>
        <w:gridCol w:w="1189"/>
        <w:gridCol w:w="1189"/>
        <w:gridCol w:w="1190"/>
        <w:gridCol w:w="5320"/>
        <w:gridCol w:w="1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4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26-қосымша</w:t>
            </w:r>
          </w:p>
        </w:tc>
      </w:tr>
    </w:tbl>
    <w:bookmarkStart w:name="z15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2020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27-қосымша</w:t>
            </w:r>
          </w:p>
        </w:tc>
      </w:tr>
    </w:tbl>
    <w:bookmarkStart w:name="z15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2021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Іле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5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29-қосымша</w:t>
            </w:r>
          </w:p>
        </w:tc>
      </w:tr>
    </w:tbl>
    <w:bookmarkStart w:name="z15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2020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30-қосымша</w:t>
            </w:r>
          </w:p>
        </w:tc>
      </w:tr>
    </w:tbl>
    <w:bookmarkStart w:name="z15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2021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2181"/>
        <w:gridCol w:w="309"/>
        <w:gridCol w:w="309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