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41a6c" w14:textId="5a41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Іле ауданының елді мекендерінің шекараларын белгілеу туралы</w:t>
      </w:r>
    </w:p>
    <w:p>
      <w:pPr>
        <w:spacing w:after="0"/>
        <w:ind w:left="0"/>
        <w:jc w:val="both"/>
      </w:pPr>
      <w:r>
        <w:rPr>
          <w:rFonts w:ascii="Times New Roman"/>
          <w:b w:val="false"/>
          <w:i w:val="false"/>
          <w:color w:val="000000"/>
          <w:sz w:val="28"/>
        </w:rPr>
        <w:t>Алматы облысы Іле аудандық мәслихатының 2019 жылғы 26 сәуірдегі № 41-198 шешімі және Алматы облысы Іле ауданы әкімдігінің 2019 жылғы 26 сәуірдегі № 182 қаулысы. Алматы облысы Әділет департаментінде 2019 жылы 3 мамырда № 5128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12–бабы </w:t>
      </w:r>
      <w:r>
        <w:rPr>
          <w:rFonts w:ascii="Times New Roman"/>
          <w:b w:val="false"/>
          <w:i w:val="false"/>
          <w:color w:val="000000"/>
          <w:sz w:val="28"/>
        </w:rPr>
        <w:t>3) тармақшасына</w:t>
      </w:r>
      <w:r>
        <w:rPr>
          <w:rFonts w:ascii="Times New Roman"/>
          <w:b w:val="false"/>
          <w:i w:val="false"/>
          <w:color w:val="000000"/>
          <w:sz w:val="28"/>
        </w:rPr>
        <w:t xml:space="preserve"> сәйкес Іле аудандық мәслихаты ШЕШІМ ҚАБЫЛДАДЫ Іле ауданының әкімдігі ҚАУЛЫ ЕТЕДІ:</w:t>
      </w:r>
    </w:p>
    <w:bookmarkEnd w:id="0"/>
    <w:bookmarkStart w:name="z8" w:id="1"/>
    <w:p>
      <w:pPr>
        <w:spacing w:after="0"/>
        <w:ind w:left="0"/>
        <w:jc w:val="both"/>
      </w:pPr>
      <w:r>
        <w:rPr>
          <w:rFonts w:ascii="Times New Roman"/>
          <w:b w:val="false"/>
          <w:i w:val="false"/>
          <w:color w:val="000000"/>
          <w:sz w:val="28"/>
        </w:rPr>
        <w:t>
      1.</w:t>
      </w:r>
      <w:r>
        <w:rPr>
          <w:rFonts w:ascii="Times New Roman"/>
          <w:b w:val="false"/>
          <w:i w:val="false"/>
          <w:color w:val="000000"/>
          <w:sz w:val="28"/>
        </w:rPr>
        <w:t xml:space="preserve"> Іле ауданының келесі елді мекендерінің шекаралары белгіленсін:</w:t>
      </w:r>
    </w:p>
    <w:bookmarkEnd w:id="1"/>
    <w:bookmarkStart w:name="z11" w:id="2"/>
    <w:p>
      <w:pPr>
        <w:spacing w:after="0"/>
        <w:ind w:left="0"/>
        <w:jc w:val="both"/>
      </w:pPr>
      <w:r>
        <w:rPr>
          <w:rFonts w:ascii="Times New Roman"/>
          <w:b w:val="false"/>
          <w:i w:val="false"/>
          <w:color w:val="000000"/>
          <w:sz w:val="28"/>
        </w:rPr>
        <w:t xml:space="preserve">
      1) осы бірлескен әкімдік қаулысының және мәслихат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Энергетический ауылдық округінің Өтеген батыр ауылының жалпы көлемі 1432,9157 гектар;</w:t>
      </w:r>
    </w:p>
    <w:bookmarkEnd w:id="2"/>
    <w:bookmarkStart w:name="z12" w:id="3"/>
    <w:p>
      <w:pPr>
        <w:spacing w:after="0"/>
        <w:ind w:left="0"/>
        <w:jc w:val="both"/>
      </w:pPr>
      <w:r>
        <w:rPr>
          <w:rFonts w:ascii="Times New Roman"/>
          <w:b w:val="false"/>
          <w:i w:val="false"/>
          <w:color w:val="000000"/>
          <w:sz w:val="28"/>
        </w:rPr>
        <w:t xml:space="preserve">
      2) осы бірлескен әкімдік қаулысының және мәслихат шешімінің </w:t>
      </w:r>
      <w:r>
        <w:rPr>
          <w:rFonts w:ascii="Times New Roman"/>
          <w:b w:val="false"/>
          <w:i w:val="false"/>
          <w:color w:val="000000"/>
          <w:sz w:val="28"/>
        </w:rPr>
        <w:t>2-қосымшасына</w:t>
      </w:r>
      <w:r>
        <w:rPr>
          <w:rFonts w:ascii="Times New Roman"/>
          <w:b w:val="false"/>
          <w:i w:val="false"/>
          <w:color w:val="000000"/>
          <w:sz w:val="28"/>
        </w:rPr>
        <w:t xml:space="preserve"> сәйкес, Энергетический ауылдық округінің Покровка ауылының жалпы көлемі 382,0872 гектар;</w:t>
      </w:r>
    </w:p>
    <w:bookmarkEnd w:id="3"/>
    <w:bookmarkStart w:name="z13" w:id="4"/>
    <w:p>
      <w:pPr>
        <w:spacing w:after="0"/>
        <w:ind w:left="0"/>
        <w:jc w:val="both"/>
      </w:pPr>
      <w:r>
        <w:rPr>
          <w:rFonts w:ascii="Times New Roman"/>
          <w:b w:val="false"/>
          <w:i w:val="false"/>
          <w:color w:val="000000"/>
          <w:sz w:val="28"/>
        </w:rPr>
        <w:t xml:space="preserve">
      3) осы бірлескен әкімдік қаулысының және мәслихат шешімінің </w:t>
      </w:r>
      <w:r>
        <w:rPr>
          <w:rFonts w:ascii="Times New Roman"/>
          <w:b w:val="false"/>
          <w:i w:val="false"/>
          <w:color w:val="000000"/>
          <w:sz w:val="28"/>
        </w:rPr>
        <w:t>3-қосымшасына</w:t>
      </w:r>
      <w:r>
        <w:rPr>
          <w:rFonts w:ascii="Times New Roman"/>
          <w:b w:val="false"/>
          <w:i w:val="false"/>
          <w:color w:val="000000"/>
          <w:sz w:val="28"/>
        </w:rPr>
        <w:t xml:space="preserve"> сәйкес, Энергетический ауылдық округінің Қарасу ауылының жалпы көлемі 93,2177 гектар;</w:t>
      </w:r>
    </w:p>
    <w:bookmarkEnd w:id="4"/>
    <w:bookmarkStart w:name="z14" w:id="5"/>
    <w:p>
      <w:pPr>
        <w:spacing w:after="0"/>
        <w:ind w:left="0"/>
        <w:jc w:val="both"/>
      </w:pPr>
      <w:r>
        <w:rPr>
          <w:rFonts w:ascii="Times New Roman"/>
          <w:b w:val="false"/>
          <w:i w:val="false"/>
          <w:color w:val="000000"/>
          <w:sz w:val="28"/>
        </w:rPr>
        <w:t xml:space="preserve">
      4) осы бірлескен әкімдік қаулысының және мәслихат шешімінің </w:t>
      </w:r>
      <w:r>
        <w:rPr>
          <w:rFonts w:ascii="Times New Roman"/>
          <w:b w:val="false"/>
          <w:i w:val="false"/>
          <w:color w:val="000000"/>
          <w:sz w:val="28"/>
        </w:rPr>
        <w:t>4-қосымшасына</w:t>
      </w:r>
      <w:r>
        <w:rPr>
          <w:rFonts w:ascii="Times New Roman"/>
          <w:b w:val="false"/>
          <w:i w:val="false"/>
          <w:color w:val="000000"/>
          <w:sz w:val="28"/>
        </w:rPr>
        <w:t xml:space="preserve"> сәйкес, Қараой ауылдық округінің Қараой ауылының жалпы көлемі 678,0311 гектар;</w:t>
      </w:r>
    </w:p>
    <w:bookmarkEnd w:id="5"/>
    <w:bookmarkStart w:name="z15" w:id="6"/>
    <w:p>
      <w:pPr>
        <w:spacing w:after="0"/>
        <w:ind w:left="0"/>
        <w:jc w:val="both"/>
      </w:pPr>
      <w:r>
        <w:rPr>
          <w:rFonts w:ascii="Times New Roman"/>
          <w:b w:val="false"/>
          <w:i w:val="false"/>
          <w:color w:val="000000"/>
          <w:sz w:val="28"/>
        </w:rPr>
        <w:t xml:space="preserve">
      5) осы бірлескен әкімдік қаулысының және мәслихат шешімінің </w:t>
      </w:r>
      <w:r>
        <w:rPr>
          <w:rFonts w:ascii="Times New Roman"/>
          <w:b w:val="false"/>
          <w:i w:val="false"/>
          <w:color w:val="000000"/>
          <w:sz w:val="28"/>
        </w:rPr>
        <w:t>5-қосымшасына</w:t>
      </w:r>
      <w:r>
        <w:rPr>
          <w:rFonts w:ascii="Times New Roman"/>
          <w:b w:val="false"/>
          <w:i w:val="false"/>
          <w:color w:val="000000"/>
          <w:sz w:val="28"/>
        </w:rPr>
        <w:t xml:space="preserve"> сәйкес, Қараой ауылдық округінің Нұрғиса Тілендиев ауылының жалпы көлемі 590,4476 гектар;</w:t>
      </w:r>
    </w:p>
    <w:bookmarkEnd w:id="6"/>
    <w:bookmarkStart w:name="z16" w:id="7"/>
    <w:p>
      <w:pPr>
        <w:spacing w:after="0"/>
        <w:ind w:left="0"/>
        <w:jc w:val="both"/>
      </w:pPr>
      <w:r>
        <w:rPr>
          <w:rFonts w:ascii="Times New Roman"/>
          <w:b w:val="false"/>
          <w:i w:val="false"/>
          <w:color w:val="000000"/>
          <w:sz w:val="28"/>
        </w:rPr>
        <w:t xml:space="preserve">
      6) осы бірлескен әкімдік қаулысының және мәслихат шешімінің </w:t>
      </w:r>
      <w:r>
        <w:rPr>
          <w:rFonts w:ascii="Times New Roman"/>
          <w:b w:val="false"/>
          <w:i w:val="false"/>
          <w:color w:val="000000"/>
          <w:sz w:val="28"/>
        </w:rPr>
        <w:t>6-қосымшасына</w:t>
      </w:r>
      <w:r>
        <w:rPr>
          <w:rFonts w:ascii="Times New Roman"/>
          <w:b w:val="false"/>
          <w:i w:val="false"/>
          <w:color w:val="000000"/>
          <w:sz w:val="28"/>
        </w:rPr>
        <w:t xml:space="preserve"> сәйкес, Қараой ауылдық округінің Қосөзен ауылының жалпы көлемі 519,0215 гектар;</w:t>
      </w:r>
    </w:p>
    <w:bookmarkEnd w:id="7"/>
    <w:bookmarkStart w:name="z17" w:id="8"/>
    <w:p>
      <w:pPr>
        <w:spacing w:after="0"/>
        <w:ind w:left="0"/>
        <w:jc w:val="both"/>
      </w:pPr>
      <w:r>
        <w:rPr>
          <w:rFonts w:ascii="Times New Roman"/>
          <w:b w:val="false"/>
          <w:i w:val="false"/>
          <w:color w:val="000000"/>
          <w:sz w:val="28"/>
        </w:rPr>
        <w:t xml:space="preserve">
      7) осы бірлескен әкімдік қаулысының және мәслихат шешімінің </w:t>
      </w:r>
      <w:r>
        <w:rPr>
          <w:rFonts w:ascii="Times New Roman"/>
          <w:b w:val="false"/>
          <w:i w:val="false"/>
          <w:color w:val="000000"/>
          <w:sz w:val="28"/>
        </w:rPr>
        <w:t>7-қосымшасына</w:t>
      </w:r>
      <w:r>
        <w:rPr>
          <w:rFonts w:ascii="Times New Roman"/>
          <w:b w:val="false"/>
          <w:i w:val="false"/>
          <w:color w:val="000000"/>
          <w:sz w:val="28"/>
        </w:rPr>
        <w:t xml:space="preserve"> сәйкес, Жетіген ауылдық округінің Жетіген ауылының жалпы көлемі 2256,2697 гектар;</w:t>
      </w:r>
    </w:p>
    <w:bookmarkEnd w:id="8"/>
    <w:p>
      <w:pPr>
        <w:spacing w:after="0"/>
        <w:ind w:left="0"/>
        <w:jc w:val="both"/>
      </w:pPr>
      <w:r>
        <w:rPr>
          <w:rFonts w:ascii="Times New Roman"/>
          <w:b w:val="false"/>
          <w:i w:val="false"/>
          <w:color w:val="000000"/>
          <w:sz w:val="28"/>
        </w:rPr>
        <w:t xml:space="preserve">
      8) осы бірлескен әкімдік қаулысының және мәслихат шешімінің </w:t>
      </w:r>
      <w:r>
        <w:rPr>
          <w:rFonts w:ascii="Times New Roman"/>
          <w:b w:val="false"/>
          <w:i w:val="false"/>
          <w:color w:val="000000"/>
          <w:sz w:val="28"/>
        </w:rPr>
        <w:t>8-қосымшасына</w:t>
      </w:r>
      <w:r>
        <w:rPr>
          <w:rFonts w:ascii="Times New Roman"/>
          <w:b w:val="false"/>
          <w:i w:val="false"/>
          <w:color w:val="000000"/>
          <w:sz w:val="28"/>
        </w:rPr>
        <w:t xml:space="preserve"> сәйкес, Жетіген ауылдық округінің Еңбек ауылының жалпы көлемі 159,0317 гектар;</w:t>
      </w:r>
    </w:p>
    <w:p>
      <w:pPr>
        <w:spacing w:after="0"/>
        <w:ind w:left="0"/>
        <w:jc w:val="both"/>
      </w:pPr>
      <w:r>
        <w:rPr>
          <w:rFonts w:ascii="Times New Roman"/>
          <w:b w:val="false"/>
          <w:i w:val="false"/>
          <w:color w:val="000000"/>
          <w:sz w:val="28"/>
        </w:rPr>
        <w:t xml:space="preserve">
      9) осы бірлескен әкімдік қаулысының және мәслихат шешімінің </w:t>
      </w:r>
      <w:r>
        <w:rPr>
          <w:rFonts w:ascii="Times New Roman"/>
          <w:b w:val="false"/>
          <w:i w:val="false"/>
          <w:color w:val="000000"/>
          <w:sz w:val="28"/>
        </w:rPr>
        <w:t>9-қосымшасына</w:t>
      </w:r>
      <w:r>
        <w:rPr>
          <w:rFonts w:ascii="Times New Roman"/>
          <w:b w:val="false"/>
          <w:i w:val="false"/>
          <w:color w:val="000000"/>
          <w:sz w:val="28"/>
        </w:rPr>
        <w:t xml:space="preserve"> сәйкес, Жетіген ауылдық округінің Жаңаарна ауылының жалпы көлемі 143,4372 гектар;</w:t>
      </w:r>
    </w:p>
    <w:p>
      <w:pPr>
        <w:spacing w:after="0"/>
        <w:ind w:left="0"/>
        <w:jc w:val="both"/>
      </w:pPr>
      <w:r>
        <w:rPr>
          <w:rFonts w:ascii="Times New Roman"/>
          <w:b w:val="false"/>
          <w:i w:val="false"/>
          <w:color w:val="000000"/>
          <w:sz w:val="28"/>
        </w:rPr>
        <w:t xml:space="preserve">
      10) осы бірлескен әкімдік қаулысының және мәслихат шешімінің </w:t>
      </w:r>
      <w:r>
        <w:rPr>
          <w:rFonts w:ascii="Times New Roman"/>
          <w:b w:val="false"/>
          <w:i w:val="false"/>
          <w:color w:val="000000"/>
          <w:sz w:val="28"/>
        </w:rPr>
        <w:t>10-қосымшасына</w:t>
      </w:r>
      <w:r>
        <w:rPr>
          <w:rFonts w:ascii="Times New Roman"/>
          <w:b w:val="false"/>
          <w:i w:val="false"/>
          <w:color w:val="000000"/>
          <w:sz w:val="28"/>
        </w:rPr>
        <w:t xml:space="preserve"> сәйкес, Жетіген ауылдық округінің Құйған ауылының жалпы көлемі 118,2437 гектар;</w:t>
      </w:r>
    </w:p>
    <w:p>
      <w:pPr>
        <w:spacing w:after="0"/>
        <w:ind w:left="0"/>
        <w:jc w:val="both"/>
      </w:pPr>
      <w:r>
        <w:rPr>
          <w:rFonts w:ascii="Times New Roman"/>
          <w:b w:val="false"/>
          <w:i w:val="false"/>
          <w:color w:val="000000"/>
          <w:sz w:val="28"/>
        </w:rPr>
        <w:t xml:space="preserve">
      11) осы бірлескен әкімдік қаулысының және мәслихат шешімінің </w:t>
      </w:r>
      <w:r>
        <w:rPr>
          <w:rFonts w:ascii="Times New Roman"/>
          <w:b w:val="false"/>
          <w:i w:val="false"/>
          <w:color w:val="000000"/>
          <w:sz w:val="28"/>
        </w:rPr>
        <w:t>11-қосымшасына</w:t>
      </w:r>
      <w:r>
        <w:rPr>
          <w:rFonts w:ascii="Times New Roman"/>
          <w:b w:val="false"/>
          <w:i w:val="false"/>
          <w:color w:val="000000"/>
          <w:sz w:val="28"/>
        </w:rPr>
        <w:t xml:space="preserve"> сәйкес, Междуреченский ауылдық округінің Междуреченское ауылының жалпы көлемі 1522,8240 гектар;</w:t>
      </w:r>
    </w:p>
    <w:p>
      <w:pPr>
        <w:spacing w:after="0"/>
        <w:ind w:left="0"/>
        <w:jc w:val="both"/>
      </w:pPr>
      <w:r>
        <w:rPr>
          <w:rFonts w:ascii="Times New Roman"/>
          <w:b w:val="false"/>
          <w:i w:val="false"/>
          <w:color w:val="000000"/>
          <w:sz w:val="28"/>
        </w:rPr>
        <w:t xml:space="preserve">
      12) осы бірлескен әкімдік қаулысының және мәслихат шешімінің </w:t>
      </w:r>
      <w:r>
        <w:rPr>
          <w:rFonts w:ascii="Times New Roman"/>
          <w:b w:val="false"/>
          <w:i w:val="false"/>
          <w:color w:val="000000"/>
          <w:sz w:val="28"/>
        </w:rPr>
        <w:t>12-қосымшасына</w:t>
      </w:r>
      <w:r>
        <w:rPr>
          <w:rFonts w:ascii="Times New Roman"/>
          <w:b w:val="false"/>
          <w:i w:val="false"/>
          <w:color w:val="000000"/>
          <w:sz w:val="28"/>
        </w:rPr>
        <w:t xml:space="preserve"> сәйкес, Междуреченский ауылдық округінің Екпінді ауылының жалпы көлемі 403,2097 гектар;</w:t>
      </w:r>
    </w:p>
    <w:p>
      <w:pPr>
        <w:spacing w:after="0"/>
        <w:ind w:left="0"/>
        <w:jc w:val="both"/>
      </w:pPr>
      <w:r>
        <w:rPr>
          <w:rFonts w:ascii="Times New Roman"/>
          <w:b w:val="false"/>
          <w:i w:val="false"/>
          <w:color w:val="000000"/>
          <w:sz w:val="28"/>
        </w:rPr>
        <w:t xml:space="preserve">
      13) осы бірлескен әкімдік қаулысының және мәслихат шешімінің </w:t>
      </w:r>
      <w:r>
        <w:rPr>
          <w:rFonts w:ascii="Times New Roman"/>
          <w:b w:val="false"/>
          <w:i w:val="false"/>
          <w:color w:val="000000"/>
          <w:sz w:val="28"/>
        </w:rPr>
        <w:t>13-қосымшасына</w:t>
      </w:r>
      <w:r>
        <w:rPr>
          <w:rFonts w:ascii="Times New Roman"/>
          <w:b w:val="false"/>
          <w:i w:val="false"/>
          <w:color w:val="000000"/>
          <w:sz w:val="28"/>
        </w:rPr>
        <w:t xml:space="preserve"> сәйкес, Междуреченский ауылдық округінің Жауғашты ауылының жалпы көлемі 158,2510 гектар;</w:t>
      </w:r>
    </w:p>
    <w:p>
      <w:pPr>
        <w:spacing w:after="0"/>
        <w:ind w:left="0"/>
        <w:jc w:val="both"/>
      </w:pPr>
      <w:r>
        <w:rPr>
          <w:rFonts w:ascii="Times New Roman"/>
          <w:b w:val="false"/>
          <w:i w:val="false"/>
          <w:color w:val="000000"/>
          <w:sz w:val="28"/>
        </w:rPr>
        <w:t xml:space="preserve">
      14) осы бірлескен әкімдік қаулысының және мәслихат шешімінің </w:t>
      </w:r>
      <w:r>
        <w:rPr>
          <w:rFonts w:ascii="Times New Roman"/>
          <w:b w:val="false"/>
          <w:i w:val="false"/>
          <w:color w:val="000000"/>
          <w:sz w:val="28"/>
        </w:rPr>
        <w:t>14-қосымшасына</w:t>
      </w:r>
      <w:r>
        <w:rPr>
          <w:rFonts w:ascii="Times New Roman"/>
          <w:b w:val="false"/>
          <w:i w:val="false"/>
          <w:color w:val="000000"/>
          <w:sz w:val="28"/>
        </w:rPr>
        <w:t xml:space="preserve"> сәйкес, Чапаев ауылдық округінің Чапаев ауылының жалпы көлемі 505,4890 гектар;</w:t>
      </w:r>
    </w:p>
    <w:p>
      <w:pPr>
        <w:spacing w:after="0"/>
        <w:ind w:left="0"/>
        <w:jc w:val="both"/>
      </w:pPr>
      <w:r>
        <w:rPr>
          <w:rFonts w:ascii="Times New Roman"/>
          <w:b w:val="false"/>
          <w:i w:val="false"/>
          <w:color w:val="000000"/>
          <w:sz w:val="28"/>
        </w:rPr>
        <w:t xml:space="preserve">
      15) осы бірлескен әкімдік қаулысының және мәслихат шешімінің </w:t>
      </w:r>
      <w:r>
        <w:rPr>
          <w:rFonts w:ascii="Times New Roman"/>
          <w:b w:val="false"/>
          <w:i w:val="false"/>
          <w:color w:val="000000"/>
          <w:sz w:val="28"/>
        </w:rPr>
        <w:t>15-қосымшасына</w:t>
      </w:r>
      <w:r>
        <w:rPr>
          <w:rFonts w:ascii="Times New Roman"/>
          <w:b w:val="false"/>
          <w:i w:val="false"/>
          <w:color w:val="000000"/>
          <w:sz w:val="28"/>
        </w:rPr>
        <w:t xml:space="preserve"> сәйкес, Күрті ауылдық округінің Ақши ауылының жалпы көлемі 722,1814 гектар;</w:t>
      </w:r>
    </w:p>
    <w:p>
      <w:pPr>
        <w:spacing w:after="0"/>
        <w:ind w:left="0"/>
        <w:jc w:val="both"/>
      </w:pPr>
      <w:r>
        <w:rPr>
          <w:rFonts w:ascii="Times New Roman"/>
          <w:b w:val="false"/>
          <w:i w:val="false"/>
          <w:color w:val="000000"/>
          <w:sz w:val="28"/>
        </w:rPr>
        <w:t xml:space="preserve">
      16) осы бірлескен әкімдік қаулысының және мәслихат шешімінің </w:t>
      </w:r>
      <w:r>
        <w:rPr>
          <w:rFonts w:ascii="Times New Roman"/>
          <w:b w:val="false"/>
          <w:i w:val="false"/>
          <w:color w:val="000000"/>
          <w:sz w:val="28"/>
        </w:rPr>
        <w:t>16-қосымшасына</w:t>
      </w:r>
      <w:r>
        <w:rPr>
          <w:rFonts w:ascii="Times New Roman"/>
          <w:b w:val="false"/>
          <w:i w:val="false"/>
          <w:color w:val="000000"/>
          <w:sz w:val="28"/>
        </w:rPr>
        <w:t xml:space="preserve"> сәйкес, КазЦИК ауылдық округінің Комсомол ауылының жалпы көлемі 418,6627 гектар;</w:t>
      </w:r>
    </w:p>
    <w:p>
      <w:pPr>
        <w:spacing w:after="0"/>
        <w:ind w:left="0"/>
        <w:jc w:val="both"/>
      </w:pPr>
      <w:r>
        <w:rPr>
          <w:rFonts w:ascii="Times New Roman"/>
          <w:b w:val="false"/>
          <w:i w:val="false"/>
          <w:color w:val="000000"/>
          <w:sz w:val="28"/>
        </w:rPr>
        <w:t xml:space="preserve">
      17) осы бірлескен әкімдік қаулысының және мәслихат шешімінің </w:t>
      </w:r>
      <w:r>
        <w:rPr>
          <w:rFonts w:ascii="Times New Roman"/>
          <w:b w:val="false"/>
          <w:i w:val="false"/>
          <w:color w:val="000000"/>
          <w:sz w:val="28"/>
        </w:rPr>
        <w:t>17-қосымшасына</w:t>
      </w:r>
      <w:r>
        <w:rPr>
          <w:rFonts w:ascii="Times New Roman"/>
          <w:b w:val="false"/>
          <w:i w:val="false"/>
          <w:color w:val="000000"/>
          <w:sz w:val="28"/>
        </w:rPr>
        <w:t xml:space="preserve"> сәйкес, КазЦИК ауылдық округінің КазЦИК ауылының жалпы көлемі 1002,2552 гектар;</w:t>
      </w:r>
    </w:p>
    <w:p>
      <w:pPr>
        <w:spacing w:after="0"/>
        <w:ind w:left="0"/>
        <w:jc w:val="both"/>
      </w:pPr>
      <w:r>
        <w:rPr>
          <w:rFonts w:ascii="Times New Roman"/>
          <w:b w:val="false"/>
          <w:i w:val="false"/>
          <w:color w:val="000000"/>
          <w:sz w:val="28"/>
        </w:rPr>
        <w:t xml:space="preserve">
      18) осы бірлескен әкімдік қаулысының және мәслихат шешімінің </w:t>
      </w:r>
      <w:r>
        <w:rPr>
          <w:rFonts w:ascii="Times New Roman"/>
          <w:b w:val="false"/>
          <w:i w:val="false"/>
          <w:color w:val="000000"/>
          <w:sz w:val="28"/>
        </w:rPr>
        <w:t>18-қосымшасына</w:t>
      </w:r>
      <w:r>
        <w:rPr>
          <w:rFonts w:ascii="Times New Roman"/>
          <w:b w:val="false"/>
          <w:i w:val="false"/>
          <w:color w:val="000000"/>
          <w:sz w:val="28"/>
        </w:rPr>
        <w:t xml:space="preserve"> сәйкес, Байсерке ауылдық округінің Байсерке ауылының жалпы көлемі 2032,2477 гектар;</w:t>
      </w:r>
    </w:p>
    <w:p>
      <w:pPr>
        <w:spacing w:after="0"/>
        <w:ind w:left="0"/>
        <w:jc w:val="both"/>
      </w:pPr>
      <w:r>
        <w:rPr>
          <w:rFonts w:ascii="Times New Roman"/>
          <w:b w:val="false"/>
          <w:i w:val="false"/>
          <w:color w:val="000000"/>
          <w:sz w:val="28"/>
        </w:rPr>
        <w:t xml:space="preserve">
      19) осы бірлескен әкімдік қаулысының және мәслихат шешімінің </w:t>
      </w:r>
      <w:r>
        <w:rPr>
          <w:rFonts w:ascii="Times New Roman"/>
          <w:b w:val="false"/>
          <w:i w:val="false"/>
          <w:color w:val="000000"/>
          <w:sz w:val="28"/>
        </w:rPr>
        <w:t>19-қосымшасына</w:t>
      </w:r>
      <w:r>
        <w:rPr>
          <w:rFonts w:ascii="Times New Roman"/>
          <w:b w:val="false"/>
          <w:i w:val="false"/>
          <w:color w:val="000000"/>
          <w:sz w:val="28"/>
        </w:rPr>
        <w:t xml:space="preserve"> сәйкес, Байсерке ауылдық округінің Жаңадәуір ауылының жалпы көлемі 693,7746 гектар;</w:t>
      </w:r>
    </w:p>
    <w:p>
      <w:pPr>
        <w:spacing w:after="0"/>
        <w:ind w:left="0"/>
        <w:jc w:val="both"/>
      </w:pPr>
      <w:r>
        <w:rPr>
          <w:rFonts w:ascii="Times New Roman"/>
          <w:b w:val="false"/>
          <w:i w:val="false"/>
          <w:color w:val="000000"/>
          <w:sz w:val="28"/>
        </w:rPr>
        <w:t xml:space="preserve">
      20) осы бірлескен әкімдік қаулысының және мәслихат шешімінің </w:t>
      </w:r>
      <w:r>
        <w:rPr>
          <w:rFonts w:ascii="Times New Roman"/>
          <w:b w:val="false"/>
          <w:i w:val="false"/>
          <w:color w:val="000000"/>
          <w:sz w:val="28"/>
        </w:rPr>
        <w:t>20-қосымшасына</w:t>
      </w:r>
      <w:r>
        <w:rPr>
          <w:rFonts w:ascii="Times New Roman"/>
          <w:b w:val="false"/>
          <w:i w:val="false"/>
          <w:color w:val="000000"/>
          <w:sz w:val="28"/>
        </w:rPr>
        <w:t xml:space="preserve"> сәйкес, Байсерке ауылдық округінің Әли ауылының жалпы көлемі 236,5286 гектар;</w:t>
      </w:r>
    </w:p>
    <w:p>
      <w:pPr>
        <w:spacing w:after="0"/>
        <w:ind w:left="0"/>
        <w:jc w:val="both"/>
      </w:pPr>
      <w:r>
        <w:rPr>
          <w:rFonts w:ascii="Times New Roman"/>
          <w:b w:val="false"/>
          <w:i w:val="false"/>
          <w:color w:val="000000"/>
          <w:sz w:val="28"/>
        </w:rPr>
        <w:t xml:space="preserve">
      21) осы бірлескен әкімдік қаулысының және мәслихат шешімінің </w:t>
      </w:r>
      <w:r>
        <w:rPr>
          <w:rFonts w:ascii="Times New Roman"/>
          <w:b w:val="false"/>
          <w:i w:val="false"/>
          <w:color w:val="000000"/>
          <w:sz w:val="28"/>
        </w:rPr>
        <w:t>21-қосымшасына</w:t>
      </w:r>
      <w:r>
        <w:rPr>
          <w:rFonts w:ascii="Times New Roman"/>
          <w:b w:val="false"/>
          <w:i w:val="false"/>
          <w:color w:val="000000"/>
          <w:sz w:val="28"/>
        </w:rPr>
        <w:t xml:space="preserve"> сәйкес, Байсерке ауылдық округінің Жаңаталап ауылының жалпы көлемі 547,7514 гектар;</w:t>
      </w:r>
    </w:p>
    <w:p>
      <w:pPr>
        <w:spacing w:after="0"/>
        <w:ind w:left="0"/>
        <w:jc w:val="both"/>
      </w:pPr>
      <w:r>
        <w:rPr>
          <w:rFonts w:ascii="Times New Roman"/>
          <w:b w:val="false"/>
          <w:i w:val="false"/>
          <w:color w:val="000000"/>
          <w:sz w:val="28"/>
        </w:rPr>
        <w:t xml:space="preserve">
      22) осы бірлескен әкімдік қаулысының және мәслихат шешімінің </w:t>
      </w:r>
      <w:r>
        <w:rPr>
          <w:rFonts w:ascii="Times New Roman"/>
          <w:b w:val="false"/>
          <w:i w:val="false"/>
          <w:color w:val="000000"/>
          <w:sz w:val="28"/>
        </w:rPr>
        <w:t>22-қосымшасына</w:t>
      </w:r>
      <w:r>
        <w:rPr>
          <w:rFonts w:ascii="Times New Roman"/>
          <w:b w:val="false"/>
          <w:i w:val="false"/>
          <w:color w:val="000000"/>
          <w:sz w:val="28"/>
        </w:rPr>
        <w:t xml:space="preserve"> сәйкес, Байсерке ауылдық округінің Көктерек ауылының жалпы көлемі 105,1485 гектар;</w:t>
      </w:r>
    </w:p>
    <w:p>
      <w:pPr>
        <w:spacing w:after="0"/>
        <w:ind w:left="0"/>
        <w:jc w:val="both"/>
      </w:pPr>
      <w:r>
        <w:rPr>
          <w:rFonts w:ascii="Times New Roman"/>
          <w:b w:val="false"/>
          <w:i w:val="false"/>
          <w:color w:val="000000"/>
          <w:sz w:val="28"/>
        </w:rPr>
        <w:t xml:space="preserve">
      23) осы бірлескен әкімдік қаулысының және мәслихат шешімінің </w:t>
      </w:r>
      <w:r>
        <w:rPr>
          <w:rFonts w:ascii="Times New Roman"/>
          <w:b w:val="false"/>
          <w:i w:val="false"/>
          <w:color w:val="000000"/>
          <w:sz w:val="28"/>
        </w:rPr>
        <w:t>23-қосымшасына</w:t>
      </w:r>
      <w:r>
        <w:rPr>
          <w:rFonts w:ascii="Times New Roman"/>
          <w:b w:val="false"/>
          <w:i w:val="false"/>
          <w:color w:val="000000"/>
          <w:sz w:val="28"/>
        </w:rPr>
        <w:t xml:space="preserve"> сәйкес, Байсерке ауылдық округінің Ынтымақ ауылының жалпы көлемі 201,7298 гектар;</w:t>
      </w:r>
    </w:p>
    <w:p>
      <w:pPr>
        <w:spacing w:after="0"/>
        <w:ind w:left="0"/>
        <w:jc w:val="both"/>
      </w:pPr>
      <w:r>
        <w:rPr>
          <w:rFonts w:ascii="Times New Roman"/>
          <w:b w:val="false"/>
          <w:i w:val="false"/>
          <w:color w:val="000000"/>
          <w:sz w:val="28"/>
        </w:rPr>
        <w:t xml:space="preserve">
      24) осы бірлескен әкімдік қаулысының және мәслихат шешімінің </w:t>
      </w:r>
      <w:r>
        <w:rPr>
          <w:rFonts w:ascii="Times New Roman"/>
          <w:b w:val="false"/>
          <w:i w:val="false"/>
          <w:color w:val="000000"/>
          <w:sz w:val="28"/>
        </w:rPr>
        <w:t>24-қосымшасына</w:t>
      </w:r>
      <w:r>
        <w:rPr>
          <w:rFonts w:ascii="Times New Roman"/>
          <w:b w:val="false"/>
          <w:i w:val="false"/>
          <w:color w:val="000000"/>
          <w:sz w:val="28"/>
        </w:rPr>
        <w:t xml:space="preserve"> сәйкес, Байсерке ауылдық округінің Қоянқұс ауылының жалпы көлемі 985,8900 гектар;</w:t>
      </w:r>
    </w:p>
    <w:p>
      <w:pPr>
        <w:spacing w:after="0"/>
        <w:ind w:left="0"/>
        <w:jc w:val="both"/>
      </w:pPr>
      <w:r>
        <w:rPr>
          <w:rFonts w:ascii="Times New Roman"/>
          <w:b w:val="false"/>
          <w:i w:val="false"/>
          <w:color w:val="000000"/>
          <w:sz w:val="28"/>
        </w:rPr>
        <w:t xml:space="preserve">
      25) осы бірлескен әкімдік қаулысының және мәслихат шешімінің </w:t>
      </w:r>
      <w:r>
        <w:rPr>
          <w:rFonts w:ascii="Times New Roman"/>
          <w:b w:val="false"/>
          <w:i w:val="false"/>
          <w:color w:val="000000"/>
          <w:sz w:val="28"/>
        </w:rPr>
        <w:t>25-қосымшасына</w:t>
      </w:r>
      <w:r>
        <w:rPr>
          <w:rFonts w:ascii="Times New Roman"/>
          <w:b w:val="false"/>
          <w:i w:val="false"/>
          <w:color w:val="000000"/>
          <w:sz w:val="28"/>
        </w:rPr>
        <w:t xml:space="preserve"> сәйкес, Ащыбұлақ ауылдық округінің Жәпек батыр ауылының жалпы көлемі 528,7469 гектар;</w:t>
      </w:r>
    </w:p>
    <w:p>
      <w:pPr>
        <w:spacing w:after="0"/>
        <w:ind w:left="0"/>
        <w:jc w:val="both"/>
      </w:pPr>
      <w:r>
        <w:rPr>
          <w:rFonts w:ascii="Times New Roman"/>
          <w:b w:val="false"/>
          <w:i w:val="false"/>
          <w:color w:val="000000"/>
          <w:sz w:val="28"/>
        </w:rPr>
        <w:t xml:space="preserve">
      26) осы бірлескен әкімдік қаулысының және мәслихат шешімінің </w:t>
      </w:r>
      <w:r>
        <w:rPr>
          <w:rFonts w:ascii="Times New Roman"/>
          <w:b w:val="false"/>
          <w:i w:val="false"/>
          <w:color w:val="000000"/>
          <w:sz w:val="28"/>
        </w:rPr>
        <w:t>26-қосымшасына</w:t>
      </w:r>
      <w:r>
        <w:rPr>
          <w:rFonts w:ascii="Times New Roman"/>
          <w:b w:val="false"/>
          <w:i w:val="false"/>
          <w:color w:val="000000"/>
          <w:sz w:val="28"/>
        </w:rPr>
        <w:t xml:space="preserve"> сәйкес, Ащыбұлақ ауылдық округінің Көкқайнар ауылының жалпы көлемі 777,7067 гектар;</w:t>
      </w:r>
    </w:p>
    <w:p>
      <w:pPr>
        <w:spacing w:after="0"/>
        <w:ind w:left="0"/>
        <w:jc w:val="both"/>
      </w:pPr>
      <w:r>
        <w:rPr>
          <w:rFonts w:ascii="Times New Roman"/>
          <w:b w:val="false"/>
          <w:i w:val="false"/>
          <w:color w:val="000000"/>
          <w:sz w:val="28"/>
        </w:rPr>
        <w:t xml:space="preserve">
      27) осы бірлескен әкімдік қаулысының және мәслихат шешімінің </w:t>
      </w:r>
      <w:r>
        <w:rPr>
          <w:rFonts w:ascii="Times New Roman"/>
          <w:b w:val="false"/>
          <w:i w:val="false"/>
          <w:color w:val="000000"/>
          <w:sz w:val="28"/>
        </w:rPr>
        <w:t>27-қосымшасына</w:t>
      </w:r>
      <w:r>
        <w:rPr>
          <w:rFonts w:ascii="Times New Roman"/>
          <w:b w:val="false"/>
          <w:i w:val="false"/>
          <w:color w:val="000000"/>
          <w:sz w:val="28"/>
        </w:rPr>
        <w:t xml:space="preserve"> сәйкес, Ащыбұлақ ауылдық округінің Төле би ауылының жалпы көлемі 140,0000 гектар;</w:t>
      </w:r>
    </w:p>
    <w:p>
      <w:pPr>
        <w:spacing w:after="0"/>
        <w:ind w:left="0"/>
        <w:jc w:val="both"/>
      </w:pPr>
      <w:r>
        <w:rPr>
          <w:rFonts w:ascii="Times New Roman"/>
          <w:b w:val="false"/>
          <w:i w:val="false"/>
          <w:color w:val="000000"/>
          <w:sz w:val="28"/>
        </w:rPr>
        <w:t xml:space="preserve">
      28) осы бірлескен әкімдік қаулысының және мәслихат шешімінің </w:t>
      </w:r>
      <w:r>
        <w:rPr>
          <w:rFonts w:ascii="Times New Roman"/>
          <w:b w:val="false"/>
          <w:i w:val="false"/>
          <w:color w:val="000000"/>
          <w:sz w:val="28"/>
        </w:rPr>
        <w:t>28-қосымшасына</w:t>
      </w:r>
      <w:r>
        <w:rPr>
          <w:rFonts w:ascii="Times New Roman"/>
          <w:b w:val="false"/>
          <w:i w:val="false"/>
          <w:color w:val="000000"/>
          <w:sz w:val="28"/>
        </w:rPr>
        <w:t xml:space="preserve"> сәйкес, Ащыбұлақ ауылдық округінің Мұхаметжан Түймебаев ауылының жалпы көлемі 1506,6392 гектар;</w:t>
      </w:r>
    </w:p>
    <w:p>
      <w:pPr>
        <w:spacing w:after="0"/>
        <w:ind w:left="0"/>
        <w:jc w:val="both"/>
      </w:pPr>
      <w:r>
        <w:rPr>
          <w:rFonts w:ascii="Times New Roman"/>
          <w:b w:val="false"/>
          <w:i w:val="false"/>
          <w:color w:val="000000"/>
          <w:sz w:val="28"/>
        </w:rPr>
        <w:t xml:space="preserve">
      29) осы бірлескен әкімдік қаулысының және мәслихат шешімінің </w:t>
      </w:r>
      <w:r>
        <w:rPr>
          <w:rFonts w:ascii="Times New Roman"/>
          <w:b w:val="false"/>
          <w:i w:val="false"/>
          <w:color w:val="000000"/>
          <w:sz w:val="28"/>
        </w:rPr>
        <w:t>29-қосымшасына</w:t>
      </w:r>
      <w:r>
        <w:rPr>
          <w:rFonts w:ascii="Times New Roman"/>
          <w:b w:val="false"/>
          <w:i w:val="false"/>
          <w:color w:val="000000"/>
          <w:sz w:val="28"/>
        </w:rPr>
        <w:t xml:space="preserve"> сәйкес, Боралдай кентінің жалпы көлемі 2542,1775 гектар.</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1-тармақ жаңа редакцияда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9"/>
    <w:p>
      <w:pPr>
        <w:spacing w:after="0"/>
        <w:ind w:left="0"/>
        <w:jc w:val="both"/>
      </w:pPr>
      <w:r>
        <w:rPr>
          <w:rFonts w:ascii="Times New Roman"/>
          <w:b w:val="false"/>
          <w:i w:val="false"/>
          <w:color w:val="000000"/>
          <w:sz w:val="28"/>
        </w:rPr>
        <w:t>
      2. Осы бірлескен Іле аудандық мәслихаттың шешімі мен Іле ауданы әкімдігінің қаулысының орындалуын бақылау аудан әкімінің орынбасары Куматаев Нурлан Орынбасаровичке жүктелсін.</w:t>
      </w:r>
    </w:p>
    <w:bookmarkEnd w:id="9"/>
    <w:bookmarkStart w:name="z20" w:id="10"/>
    <w:p>
      <w:pPr>
        <w:spacing w:after="0"/>
        <w:ind w:left="0"/>
        <w:jc w:val="both"/>
      </w:pPr>
      <w:r>
        <w:rPr>
          <w:rFonts w:ascii="Times New Roman"/>
          <w:b w:val="false"/>
          <w:i w:val="false"/>
          <w:color w:val="000000"/>
          <w:sz w:val="28"/>
        </w:rPr>
        <w:t>
      3. Осы бірлескен Іле аудандық мәслихатының шешімі мен Іле ауданы әкімдігінің қаулысы әділет органдарында мемлекеттік тіркелген күннен бастап күшіне енеді және алғашқы ресми жарияланғанған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Нургисаева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Карасаев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Іле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Абилова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1-қосымша</w:t>
            </w:r>
          </w:p>
        </w:tc>
      </w:tr>
    </w:tbl>
    <w:p>
      <w:pPr>
        <w:spacing w:after="0"/>
        <w:ind w:left="0"/>
        <w:jc w:val="both"/>
      </w:pPr>
      <w:r>
        <w:rPr>
          <w:rFonts w:ascii="Times New Roman"/>
          <w:b w:val="false"/>
          <w:i w:val="false"/>
          <w:color w:val="ff0000"/>
          <w:sz w:val="28"/>
        </w:rPr>
        <w:t>
      Ескерту. 1-қосымшамен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Іле ауданының Энергетический ауылдық округінің Өтеген батыр ауылының шекарасы (шегі)</w:t>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2-қосымша</w:t>
            </w:r>
          </w:p>
        </w:tc>
      </w:tr>
    </w:tbl>
    <w:p>
      <w:pPr>
        <w:spacing w:after="0"/>
        <w:ind w:left="0"/>
        <w:jc w:val="both"/>
      </w:pPr>
      <w:r>
        <w:rPr>
          <w:rFonts w:ascii="Times New Roman"/>
          <w:b w:val="false"/>
          <w:i w:val="false"/>
          <w:color w:val="ff0000"/>
          <w:sz w:val="28"/>
        </w:rPr>
        <w:t>
      Ескерту. 2-қосымшамен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bookmarkStart w:name="z54" w:id="11"/>
    <w:p>
      <w:pPr>
        <w:spacing w:after="0"/>
        <w:ind w:left="0"/>
        <w:jc w:val="left"/>
      </w:pPr>
      <w:r>
        <w:rPr>
          <w:rFonts w:ascii="Times New Roman"/>
          <w:b/>
          <w:i w:val="false"/>
          <w:color w:val="000000"/>
        </w:rPr>
        <w:t xml:space="preserve"> Іле ауданының Энергетический ауылдық округінің Покровка ауылының шекарасы (шегі)</w:t>
      </w:r>
    </w:p>
    <w:bookmarkEnd w:id="11"/>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3-қосымша</w:t>
            </w:r>
          </w:p>
        </w:tc>
      </w:tr>
    </w:tbl>
    <w:p>
      <w:pPr>
        <w:spacing w:after="0"/>
        <w:ind w:left="0"/>
        <w:jc w:val="both"/>
      </w:pPr>
      <w:r>
        <w:rPr>
          <w:rFonts w:ascii="Times New Roman"/>
          <w:b w:val="false"/>
          <w:i w:val="false"/>
          <w:color w:val="ff0000"/>
          <w:sz w:val="28"/>
        </w:rPr>
        <w:t>
      Ескерту. 3-қосымшамен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9" w:id="12"/>
    <w:p>
      <w:pPr>
        <w:spacing w:after="0"/>
        <w:ind w:left="0"/>
        <w:jc w:val="left"/>
      </w:pPr>
      <w:r>
        <w:rPr>
          <w:rFonts w:ascii="Times New Roman"/>
          <w:b/>
          <w:i w:val="false"/>
          <w:color w:val="000000"/>
        </w:rPr>
        <w:t xml:space="preserve"> Іле ауданының Энергетический ауылдық округінің Қарасу ауылының шекарасы (шегі)</w:t>
      </w:r>
    </w:p>
    <w:bookmarkEnd w:id="12"/>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4-қосымша</w:t>
            </w:r>
          </w:p>
        </w:tc>
      </w:tr>
    </w:tbl>
    <w:p>
      <w:pPr>
        <w:spacing w:after="0"/>
        <w:ind w:left="0"/>
        <w:jc w:val="both"/>
      </w:pPr>
      <w:r>
        <w:rPr>
          <w:rFonts w:ascii="Times New Roman"/>
          <w:b w:val="false"/>
          <w:i w:val="false"/>
          <w:color w:val="ff0000"/>
          <w:sz w:val="28"/>
        </w:rPr>
        <w:t>
      Ескерту. 4-қосымшамен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13"/>
    <w:p>
      <w:pPr>
        <w:spacing w:after="0"/>
        <w:ind w:left="0"/>
        <w:jc w:val="left"/>
      </w:pPr>
      <w:r>
        <w:rPr>
          <w:rFonts w:ascii="Times New Roman"/>
          <w:b/>
          <w:i w:val="false"/>
          <w:color w:val="000000"/>
        </w:rPr>
        <w:t xml:space="preserve"> Іле ауданының Қараой ауылдық округінің Қараой ауылының шекарасы (шегі)</w:t>
      </w:r>
    </w:p>
    <w:bookmarkEnd w:id="13"/>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5-қосымша</w:t>
            </w:r>
          </w:p>
        </w:tc>
      </w:tr>
    </w:tbl>
    <w:p>
      <w:pPr>
        <w:spacing w:after="0"/>
        <w:ind w:left="0"/>
        <w:jc w:val="both"/>
      </w:pPr>
      <w:r>
        <w:rPr>
          <w:rFonts w:ascii="Times New Roman"/>
          <w:b w:val="false"/>
          <w:i w:val="false"/>
          <w:color w:val="ff0000"/>
          <w:sz w:val="28"/>
        </w:rPr>
        <w:t>
      Ескерту. 6-қосымшамен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14"/>
    <w:p>
      <w:pPr>
        <w:spacing w:after="0"/>
        <w:ind w:left="0"/>
        <w:jc w:val="left"/>
      </w:pPr>
      <w:r>
        <w:rPr>
          <w:rFonts w:ascii="Times New Roman"/>
          <w:b/>
          <w:i w:val="false"/>
          <w:color w:val="000000"/>
        </w:rPr>
        <w:t xml:space="preserve"> Іле ауданының Қараой ауылдық округінің Нұрғиса Тілендиев ауылының шекарасы (шегі)</w:t>
      </w:r>
    </w:p>
    <w:bookmarkEnd w:id="14"/>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6-қосымша</w:t>
            </w:r>
          </w:p>
        </w:tc>
      </w:tr>
    </w:tbl>
    <w:p>
      <w:pPr>
        <w:spacing w:after="0"/>
        <w:ind w:left="0"/>
        <w:jc w:val="both"/>
      </w:pPr>
      <w:r>
        <w:rPr>
          <w:rFonts w:ascii="Times New Roman"/>
          <w:b w:val="false"/>
          <w:i w:val="false"/>
          <w:color w:val="ff0000"/>
          <w:sz w:val="28"/>
        </w:rPr>
        <w:t>
      Ескерту. 6-қосымшамен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3" w:id="15"/>
    <w:p>
      <w:pPr>
        <w:spacing w:after="0"/>
        <w:ind w:left="0"/>
        <w:jc w:val="left"/>
      </w:pPr>
      <w:r>
        <w:rPr>
          <w:rFonts w:ascii="Times New Roman"/>
          <w:b/>
          <w:i w:val="false"/>
          <w:color w:val="000000"/>
        </w:rPr>
        <w:t xml:space="preserve"> Іле ауданының Қараой ауылдық округінің Қосөзен ауылының шекарасы (шегі)</w:t>
      </w:r>
    </w:p>
    <w:bookmarkEnd w:id="15"/>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7-қосымша</w:t>
            </w:r>
          </w:p>
        </w:tc>
      </w:tr>
    </w:tbl>
    <w:p>
      <w:pPr>
        <w:spacing w:after="0"/>
        <w:ind w:left="0"/>
        <w:jc w:val="both"/>
      </w:pPr>
      <w:r>
        <w:rPr>
          <w:rFonts w:ascii="Times New Roman"/>
          <w:b w:val="false"/>
          <w:i w:val="false"/>
          <w:color w:val="ff0000"/>
          <w:sz w:val="28"/>
        </w:rPr>
        <w:t>
      Ескерту. 7-қосымшамен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8" w:id="16"/>
    <w:p>
      <w:pPr>
        <w:spacing w:after="0"/>
        <w:ind w:left="0"/>
        <w:jc w:val="left"/>
      </w:pPr>
      <w:r>
        <w:rPr>
          <w:rFonts w:ascii="Times New Roman"/>
          <w:b/>
          <w:i w:val="false"/>
          <w:color w:val="000000"/>
        </w:rPr>
        <w:t xml:space="preserve"> Іле ауданының Жетіген ауылдық округінің Жетіген ауылының шекарасы (шегі)</w:t>
      </w:r>
    </w:p>
    <w:bookmarkEnd w:id="16"/>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8-қосымша</w:t>
            </w:r>
          </w:p>
        </w:tc>
      </w:tr>
    </w:tbl>
    <w:p>
      <w:pPr>
        <w:spacing w:after="0"/>
        <w:ind w:left="0"/>
        <w:jc w:val="both"/>
      </w:pPr>
      <w:r>
        <w:rPr>
          <w:rFonts w:ascii="Times New Roman"/>
          <w:b w:val="false"/>
          <w:i w:val="false"/>
          <w:color w:val="ff0000"/>
          <w:sz w:val="28"/>
        </w:rPr>
        <w:t>
      Ескерту. 8-қосымшамен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3" w:id="17"/>
    <w:p>
      <w:pPr>
        <w:spacing w:after="0"/>
        <w:ind w:left="0"/>
        <w:jc w:val="left"/>
      </w:pPr>
      <w:r>
        <w:rPr>
          <w:rFonts w:ascii="Times New Roman"/>
          <w:b/>
          <w:i w:val="false"/>
          <w:color w:val="000000"/>
        </w:rPr>
        <w:t xml:space="preserve"> Іле ауданының Жетіген ауылдық округінің Еңбек ауылының шекарасы (шегі)</w:t>
      </w:r>
    </w:p>
    <w:bookmarkEnd w:id="17"/>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9-қосымша</w:t>
            </w:r>
          </w:p>
        </w:tc>
      </w:tr>
    </w:tbl>
    <w:p>
      <w:pPr>
        <w:spacing w:after="0"/>
        <w:ind w:left="0"/>
        <w:jc w:val="both"/>
      </w:pPr>
      <w:r>
        <w:rPr>
          <w:rFonts w:ascii="Times New Roman"/>
          <w:b w:val="false"/>
          <w:i w:val="false"/>
          <w:color w:val="ff0000"/>
          <w:sz w:val="28"/>
        </w:rPr>
        <w:t>
      Ескерту. 9-қосымшамен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1" w:id="18"/>
    <w:p>
      <w:pPr>
        <w:spacing w:after="0"/>
        <w:ind w:left="0"/>
        <w:jc w:val="left"/>
      </w:pPr>
      <w:r>
        <w:rPr>
          <w:rFonts w:ascii="Times New Roman"/>
          <w:b/>
          <w:i w:val="false"/>
          <w:color w:val="000000"/>
        </w:rPr>
        <w:t xml:space="preserve"> Іле ауданының Жетіген ауылдық округінің Жаңаарна ауылының шекарасы (шегі)</w:t>
      </w:r>
    </w:p>
    <w:bookmarkEnd w:id="18"/>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10-қосымша</w:t>
            </w:r>
          </w:p>
        </w:tc>
      </w:tr>
    </w:tbl>
    <w:p>
      <w:pPr>
        <w:spacing w:after="0"/>
        <w:ind w:left="0"/>
        <w:jc w:val="both"/>
      </w:pPr>
      <w:r>
        <w:rPr>
          <w:rFonts w:ascii="Times New Roman"/>
          <w:b w:val="false"/>
          <w:i w:val="false"/>
          <w:color w:val="ff0000"/>
          <w:sz w:val="28"/>
        </w:rPr>
        <w:t>
      Ескерту. 10-қосымшамен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6" w:id="19"/>
    <w:p>
      <w:pPr>
        <w:spacing w:after="0"/>
        <w:ind w:left="0"/>
        <w:jc w:val="left"/>
      </w:pPr>
      <w:r>
        <w:rPr>
          <w:rFonts w:ascii="Times New Roman"/>
          <w:b/>
          <w:i w:val="false"/>
          <w:color w:val="000000"/>
        </w:rPr>
        <w:t xml:space="preserve"> Іле ауданының Жетіген ауылдық округінің Құйған ауылының шекарасы (шегі)</w:t>
      </w:r>
    </w:p>
    <w:bookmarkEnd w:id="19"/>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11-қосымша</w:t>
            </w:r>
          </w:p>
        </w:tc>
      </w:tr>
    </w:tbl>
    <w:p>
      <w:pPr>
        <w:spacing w:after="0"/>
        <w:ind w:left="0"/>
        <w:jc w:val="both"/>
      </w:pPr>
      <w:r>
        <w:rPr>
          <w:rFonts w:ascii="Times New Roman"/>
          <w:b w:val="false"/>
          <w:i w:val="false"/>
          <w:color w:val="ff0000"/>
          <w:sz w:val="28"/>
        </w:rPr>
        <w:t>
      Ескерту. 11-қосымшамен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20"/>
    <w:p>
      <w:pPr>
        <w:spacing w:after="0"/>
        <w:ind w:left="0"/>
        <w:jc w:val="left"/>
      </w:pPr>
      <w:r>
        <w:rPr>
          <w:rFonts w:ascii="Times New Roman"/>
          <w:b/>
          <w:i w:val="false"/>
          <w:color w:val="000000"/>
        </w:rPr>
        <w:t xml:space="preserve"> Іле ауданының Междуреченский ауылдық округінің Междуреченское ауылының шекарасы (шегі)</w:t>
      </w:r>
    </w:p>
    <w:bookmarkEnd w:id="20"/>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12-қосымша</w:t>
            </w:r>
          </w:p>
        </w:tc>
      </w:tr>
    </w:tbl>
    <w:p>
      <w:pPr>
        <w:spacing w:after="0"/>
        <w:ind w:left="0"/>
        <w:jc w:val="both"/>
      </w:pPr>
      <w:r>
        <w:rPr>
          <w:rFonts w:ascii="Times New Roman"/>
          <w:b w:val="false"/>
          <w:i w:val="false"/>
          <w:color w:val="ff0000"/>
          <w:sz w:val="28"/>
        </w:rPr>
        <w:t>
      Ескерту. 12-қосымшамен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6" w:id="21"/>
    <w:p>
      <w:pPr>
        <w:spacing w:after="0"/>
        <w:ind w:left="0"/>
        <w:jc w:val="left"/>
      </w:pPr>
      <w:r>
        <w:rPr>
          <w:rFonts w:ascii="Times New Roman"/>
          <w:b/>
          <w:i w:val="false"/>
          <w:color w:val="000000"/>
        </w:rPr>
        <w:t xml:space="preserve"> Іле ауданының Междуреченский ауылдық округінің Екпінді ауылының шекарасы (шегі)</w:t>
      </w:r>
    </w:p>
    <w:bookmarkEnd w:id="21"/>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13-қосымша</w:t>
            </w:r>
          </w:p>
        </w:tc>
      </w:tr>
    </w:tbl>
    <w:p>
      <w:pPr>
        <w:spacing w:after="0"/>
        <w:ind w:left="0"/>
        <w:jc w:val="both"/>
      </w:pPr>
      <w:r>
        <w:rPr>
          <w:rFonts w:ascii="Times New Roman"/>
          <w:b w:val="false"/>
          <w:i w:val="false"/>
          <w:color w:val="ff0000"/>
          <w:sz w:val="28"/>
        </w:rPr>
        <w:t>
      Ескерту. 13-қосымшамен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1" w:id="22"/>
    <w:p>
      <w:pPr>
        <w:spacing w:after="0"/>
        <w:ind w:left="0"/>
        <w:jc w:val="left"/>
      </w:pPr>
      <w:r>
        <w:rPr>
          <w:rFonts w:ascii="Times New Roman"/>
          <w:b/>
          <w:i w:val="false"/>
          <w:color w:val="000000"/>
        </w:rPr>
        <w:t xml:space="preserve"> Іле ауданының Междуреченский ауылдық округінің Жауғашты ауылының шекарасы (шегі)</w:t>
      </w:r>
    </w:p>
    <w:bookmarkEnd w:id="22"/>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14-қосымша</w:t>
            </w:r>
          </w:p>
        </w:tc>
      </w:tr>
    </w:tbl>
    <w:p>
      <w:pPr>
        <w:spacing w:after="0"/>
        <w:ind w:left="0"/>
        <w:jc w:val="both"/>
      </w:pPr>
      <w:r>
        <w:rPr>
          <w:rFonts w:ascii="Times New Roman"/>
          <w:b w:val="false"/>
          <w:i w:val="false"/>
          <w:color w:val="ff0000"/>
          <w:sz w:val="28"/>
        </w:rPr>
        <w:t>
      Ескерту. 14-қосымшамен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6" w:id="23"/>
    <w:p>
      <w:pPr>
        <w:spacing w:after="0"/>
        <w:ind w:left="0"/>
        <w:jc w:val="left"/>
      </w:pPr>
      <w:r>
        <w:rPr>
          <w:rFonts w:ascii="Times New Roman"/>
          <w:b/>
          <w:i w:val="false"/>
          <w:color w:val="000000"/>
        </w:rPr>
        <w:t xml:space="preserve"> Іле ауданының Чапаев ауылдық округінің Чапаев ауылының шекарасы (шегі)</w:t>
      </w:r>
    </w:p>
    <w:bookmarkEnd w:id="23"/>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15-қосымша</w:t>
            </w:r>
          </w:p>
        </w:tc>
      </w:tr>
    </w:tbl>
    <w:p>
      <w:pPr>
        <w:spacing w:after="0"/>
        <w:ind w:left="0"/>
        <w:jc w:val="both"/>
      </w:pPr>
      <w:r>
        <w:rPr>
          <w:rFonts w:ascii="Times New Roman"/>
          <w:b w:val="false"/>
          <w:i w:val="false"/>
          <w:color w:val="ff0000"/>
          <w:sz w:val="28"/>
        </w:rPr>
        <w:t>
      Ескерту. 15-қосымшамен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1" w:id="24"/>
    <w:p>
      <w:pPr>
        <w:spacing w:after="0"/>
        <w:ind w:left="0"/>
        <w:jc w:val="left"/>
      </w:pPr>
      <w:r>
        <w:rPr>
          <w:rFonts w:ascii="Times New Roman"/>
          <w:b/>
          <w:i w:val="false"/>
          <w:color w:val="000000"/>
        </w:rPr>
        <w:t xml:space="preserve"> Іле ауданының Күрті ауылдық округінің Ақши ауылының шекарасы (шегі)</w:t>
      </w:r>
    </w:p>
    <w:bookmarkEnd w:id="24"/>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16-қосымша</w:t>
            </w:r>
          </w:p>
        </w:tc>
      </w:tr>
    </w:tbl>
    <w:p>
      <w:pPr>
        <w:spacing w:after="0"/>
        <w:ind w:left="0"/>
        <w:jc w:val="both"/>
      </w:pPr>
      <w:r>
        <w:rPr>
          <w:rFonts w:ascii="Times New Roman"/>
          <w:b w:val="false"/>
          <w:i w:val="false"/>
          <w:color w:val="ff0000"/>
          <w:sz w:val="28"/>
        </w:rPr>
        <w:t>
      Ескерту. 16-қосымшамен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25" w:id="25"/>
    <w:p>
      <w:pPr>
        <w:spacing w:after="0"/>
        <w:ind w:left="0"/>
        <w:jc w:val="left"/>
      </w:pPr>
      <w:r>
        <w:rPr>
          <w:rFonts w:ascii="Times New Roman"/>
          <w:b/>
          <w:i w:val="false"/>
          <w:color w:val="000000"/>
        </w:rPr>
        <w:t xml:space="preserve"> Іле ауданының КазЦИК ауылдық округінің Комсомол ауылының шекарасы (шегі)</w:t>
      </w:r>
    </w:p>
    <w:bookmarkEnd w:id="25"/>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17-қосымша</w:t>
            </w:r>
          </w:p>
        </w:tc>
      </w:tr>
    </w:tbl>
    <w:p>
      <w:pPr>
        <w:spacing w:after="0"/>
        <w:ind w:left="0"/>
        <w:jc w:val="both"/>
      </w:pPr>
      <w:r>
        <w:rPr>
          <w:rFonts w:ascii="Times New Roman"/>
          <w:b w:val="false"/>
          <w:i w:val="false"/>
          <w:color w:val="ff0000"/>
          <w:sz w:val="28"/>
        </w:rPr>
        <w:t>
      Ескерту. 17-қосымшамен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0" w:id="26"/>
    <w:p>
      <w:pPr>
        <w:spacing w:after="0"/>
        <w:ind w:left="0"/>
        <w:jc w:val="left"/>
      </w:pPr>
      <w:r>
        <w:rPr>
          <w:rFonts w:ascii="Times New Roman"/>
          <w:b/>
          <w:i w:val="false"/>
          <w:color w:val="000000"/>
        </w:rPr>
        <w:t xml:space="preserve"> Іле ауданының КазЦИК ауылдық округінің КазЦИК ауылының шекарасы (шегі)</w:t>
      </w:r>
    </w:p>
    <w:bookmarkEnd w:id="26"/>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18-қосымша</w:t>
            </w:r>
          </w:p>
        </w:tc>
      </w:tr>
    </w:tbl>
    <w:p>
      <w:pPr>
        <w:spacing w:after="0"/>
        <w:ind w:left="0"/>
        <w:jc w:val="both"/>
      </w:pPr>
      <w:r>
        <w:rPr>
          <w:rFonts w:ascii="Times New Roman"/>
          <w:b w:val="false"/>
          <w:i w:val="false"/>
          <w:color w:val="ff0000"/>
          <w:sz w:val="28"/>
        </w:rPr>
        <w:t>
      Ескерту. 18-қосымшамен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4" w:id="27"/>
    <w:p>
      <w:pPr>
        <w:spacing w:after="0"/>
        <w:ind w:left="0"/>
        <w:jc w:val="left"/>
      </w:pPr>
      <w:r>
        <w:rPr>
          <w:rFonts w:ascii="Times New Roman"/>
          <w:b/>
          <w:i w:val="false"/>
          <w:color w:val="000000"/>
        </w:rPr>
        <w:t xml:space="preserve"> Іле ауданының Байсерке ауылдық округінің Байсерке ауылының шекарасы (шегі)</w:t>
      </w:r>
    </w:p>
    <w:bookmarkEnd w:id="27"/>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19-қосымша</w:t>
            </w:r>
          </w:p>
        </w:tc>
      </w:tr>
    </w:tbl>
    <w:p>
      <w:pPr>
        <w:spacing w:after="0"/>
        <w:ind w:left="0"/>
        <w:jc w:val="both"/>
      </w:pPr>
      <w:r>
        <w:rPr>
          <w:rFonts w:ascii="Times New Roman"/>
          <w:b w:val="false"/>
          <w:i w:val="false"/>
          <w:color w:val="ff0000"/>
          <w:sz w:val="28"/>
        </w:rPr>
        <w:t>
      Ескерту. 19-қосымшамен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39" w:id="28"/>
    <w:p>
      <w:pPr>
        <w:spacing w:after="0"/>
        <w:ind w:left="0"/>
        <w:jc w:val="left"/>
      </w:pPr>
      <w:r>
        <w:rPr>
          <w:rFonts w:ascii="Times New Roman"/>
          <w:b/>
          <w:i w:val="false"/>
          <w:color w:val="000000"/>
        </w:rPr>
        <w:t xml:space="preserve"> Іле ауданының Байсерке ауылдық округінің Жаңадәуір ауылының шекарасы (шегі)</w:t>
      </w:r>
    </w:p>
    <w:bookmarkEnd w:id="28"/>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20-қосымша</w:t>
            </w:r>
          </w:p>
        </w:tc>
      </w:tr>
    </w:tbl>
    <w:p>
      <w:pPr>
        <w:spacing w:after="0"/>
        <w:ind w:left="0"/>
        <w:jc w:val="both"/>
      </w:pPr>
      <w:r>
        <w:rPr>
          <w:rFonts w:ascii="Times New Roman"/>
          <w:b w:val="false"/>
          <w:i w:val="false"/>
          <w:color w:val="ff0000"/>
          <w:sz w:val="28"/>
        </w:rPr>
        <w:t>
      Ескерту. 20-қосымшамен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4" w:id="29"/>
    <w:p>
      <w:pPr>
        <w:spacing w:after="0"/>
        <w:ind w:left="0"/>
        <w:jc w:val="left"/>
      </w:pPr>
      <w:r>
        <w:rPr>
          <w:rFonts w:ascii="Times New Roman"/>
          <w:b/>
          <w:i w:val="false"/>
          <w:color w:val="000000"/>
        </w:rPr>
        <w:t xml:space="preserve"> Іле ауданының Байсерке ауылдық округінің Әли ауылының шекарасы (шегі)</w:t>
      </w:r>
    </w:p>
    <w:bookmarkEnd w:id="29"/>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21-қосымша</w:t>
            </w:r>
          </w:p>
        </w:tc>
      </w:tr>
    </w:tbl>
    <w:p>
      <w:pPr>
        <w:spacing w:after="0"/>
        <w:ind w:left="0"/>
        <w:jc w:val="both"/>
      </w:pPr>
      <w:r>
        <w:rPr>
          <w:rFonts w:ascii="Times New Roman"/>
          <w:b w:val="false"/>
          <w:i w:val="false"/>
          <w:color w:val="ff0000"/>
          <w:sz w:val="28"/>
        </w:rPr>
        <w:t>
      Ескерту. 21-қосымшамен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9" w:id="30"/>
    <w:p>
      <w:pPr>
        <w:spacing w:after="0"/>
        <w:ind w:left="0"/>
        <w:jc w:val="left"/>
      </w:pPr>
      <w:r>
        <w:rPr>
          <w:rFonts w:ascii="Times New Roman"/>
          <w:b/>
          <w:i w:val="false"/>
          <w:color w:val="000000"/>
        </w:rPr>
        <w:t xml:space="preserve"> Іле ауданының Байсерке ауылдық округінің Жаңаталап ауылының шекарасы (шегі)</w:t>
      </w:r>
    </w:p>
    <w:bookmarkEnd w:id="30"/>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22-қосымша</w:t>
            </w:r>
          </w:p>
        </w:tc>
      </w:tr>
    </w:tbl>
    <w:p>
      <w:pPr>
        <w:spacing w:after="0"/>
        <w:ind w:left="0"/>
        <w:jc w:val="both"/>
      </w:pPr>
      <w:r>
        <w:rPr>
          <w:rFonts w:ascii="Times New Roman"/>
          <w:b w:val="false"/>
          <w:i w:val="false"/>
          <w:color w:val="ff0000"/>
          <w:sz w:val="28"/>
        </w:rPr>
        <w:t>
      Ескерту. 22-қосымшамен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4" w:id="31"/>
    <w:p>
      <w:pPr>
        <w:spacing w:after="0"/>
        <w:ind w:left="0"/>
        <w:jc w:val="left"/>
      </w:pPr>
      <w:r>
        <w:rPr>
          <w:rFonts w:ascii="Times New Roman"/>
          <w:b/>
          <w:i w:val="false"/>
          <w:color w:val="000000"/>
        </w:rPr>
        <w:t xml:space="preserve"> Іле ауданының Байсерке ауылдық округінің Көктерек ауылының шекарасы (шегі)</w:t>
      </w:r>
    </w:p>
    <w:bookmarkEnd w:id="31"/>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23-қосымша</w:t>
            </w:r>
          </w:p>
        </w:tc>
      </w:tr>
    </w:tbl>
    <w:p>
      <w:pPr>
        <w:spacing w:after="0"/>
        <w:ind w:left="0"/>
        <w:jc w:val="both"/>
      </w:pPr>
      <w:r>
        <w:rPr>
          <w:rFonts w:ascii="Times New Roman"/>
          <w:b w:val="false"/>
          <w:i w:val="false"/>
          <w:color w:val="ff0000"/>
          <w:sz w:val="28"/>
        </w:rPr>
        <w:t>
      Ескерту. 23-қосымшамен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9" w:id="32"/>
    <w:p>
      <w:pPr>
        <w:spacing w:after="0"/>
        <w:ind w:left="0"/>
        <w:jc w:val="left"/>
      </w:pPr>
      <w:r>
        <w:rPr>
          <w:rFonts w:ascii="Times New Roman"/>
          <w:b/>
          <w:i w:val="false"/>
          <w:color w:val="000000"/>
        </w:rPr>
        <w:t xml:space="preserve"> Іле ауданының Байсерке ауылдық округінің Ынтымақ ауылының шекарасы (шегі)</w:t>
      </w:r>
    </w:p>
    <w:bookmarkEnd w:id="32"/>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24-қосымша</w:t>
            </w:r>
          </w:p>
        </w:tc>
      </w:tr>
    </w:tbl>
    <w:p>
      <w:pPr>
        <w:spacing w:after="0"/>
        <w:ind w:left="0"/>
        <w:jc w:val="both"/>
      </w:pPr>
      <w:r>
        <w:rPr>
          <w:rFonts w:ascii="Times New Roman"/>
          <w:b w:val="false"/>
          <w:i w:val="false"/>
          <w:color w:val="ff0000"/>
          <w:sz w:val="28"/>
        </w:rPr>
        <w:t>
      Ескерту. 24-қосымшамен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4" w:id="33"/>
    <w:p>
      <w:pPr>
        <w:spacing w:after="0"/>
        <w:ind w:left="0"/>
        <w:jc w:val="left"/>
      </w:pPr>
      <w:r>
        <w:rPr>
          <w:rFonts w:ascii="Times New Roman"/>
          <w:b/>
          <w:i w:val="false"/>
          <w:color w:val="000000"/>
        </w:rPr>
        <w:t xml:space="preserve"> Іле ауданының Байсерке ауылдық округінің Қоянқұс ауылының шекарасы (шегі)</w:t>
      </w:r>
    </w:p>
    <w:bookmarkEnd w:id="33"/>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25-қосымша</w:t>
            </w:r>
          </w:p>
        </w:tc>
      </w:tr>
    </w:tbl>
    <w:p>
      <w:pPr>
        <w:spacing w:after="0"/>
        <w:ind w:left="0"/>
        <w:jc w:val="both"/>
      </w:pPr>
      <w:r>
        <w:rPr>
          <w:rFonts w:ascii="Times New Roman"/>
          <w:b w:val="false"/>
          <w:i w:val="false"/>
          <w:color w:val="ff0000"/>
          <w:sz w:val="28"/>
        </w:rPr>
        <w:t>
      Ескерту. 25-қосымшамен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9" w:id="34"/>
    <w:p>
      <w:pPr>
        <w:spacing w:after="0"/>
        <w:ind w:left="0"/>
        <w:jc w:val="left"/>
      </w:pPr>
      <w:r>
        <w:rPr>
          <w:rFonts w:ascii="Times New Roman"/>
          <w:b/>
          <w:i w:val="false"/>
          <w:color w:val="000000"/>
        </w:rPr>
        <w:t xml:space="preserve"> Іле ауданының Ащыбұлақ ауылдық округінің Жәпек батыр ауылының шекарасы (шегі)</w:t>
      </w:r>
    </w:p>
    <w:bookmarkEnd w:id="34"/>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26-қосымша</w:t>
            </w:r>
          </w:p>
        </w:tc>
      </w:tr>
    </w:tbl>
    <w:p>
      <w:pPr>
        <w:spacing w:after="0"/>
        <w:ind w:left="0"/>
        <w:jc w:val="both"/>
      </w:pPr>
      <w:r>
        <w:rPr>
          <w:rFonts w:ascii="Times New Roman"/>
          <w:b w:val="false"/>
          <w:i w:val="false"/>
          <w:color w:val="ff0000"/>
          <w:sz w:val="28"/>
        </w:rPr>
        <w:t>
      Ескерту. 26-қосымшамен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4" w:id="35"/>
    <w:p>
      <w:pPr>
        <w:spacing w:after="0"/>
        <w:ind w:left="0"/>
        <w:jc w:val="left"/>
      </w:pPr>
      <w:r>
        <w:rPr>
          <w:rFonts w:ascii="Times New Roman"/>
          <w:b/>
          <w:i w:val="false"/>
          <w:color w:val="000000"/>
        </w:rPr>
        <w:t xml:space="preserve"> Іле ауданының Ащыбұлақ ауылдық округінің Көкқайнар ауылының шекарасы (шегі)</w:t>
      </w:r>
    </w:p>
    <w:bookmarkEnd w:id="35"/>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27-қосымша</w:t>
            </w:r>
          </w:p>
        </w:tc>
      </w:tr>
    </w:tbl>
    <w:p>
      <w:pPr>
        <w:spacing w:after="0"/>
        <w:ind w:left="0"/>
        <w:jc w:val="both"/>
      </w:pPr>
      <w:r>
        <w:rPr>
          <w:rFonts w:ascii="Times New Roman"/>
          <w:b w:val="false"/>
          <w:i w:val="false"/>
          <w:color w:val="ff0000"/>
          <w:sz w:val="28"/>
        </w:rPr>
        <w:t>
      Ескерту. 27-қосымшамен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9" w:id="36"/>
    <w:p>
      <w:pPr>
        <w:spacing w:after="0"/>
        <w:ind w:left="0"/>
        <w:jc w:val="left"/>
      </w:pPr>
      <w:r>
        <w:rPr>
          <w:rFonts w:ascii="Times New Roman"/>
          <w:b/>
          <w:i w:val="false"/>
          <w:color w:val="000000"/>
        </w:rPr>
        <w:t xml:space="preserve"> Іле ауданының Ащыбұлақ ауылдық округінің Төле би ауылының шекарасы (шегі)</w:t>
      </w:r>
    </w:p>
    <w:bookmarkEnd w:id="36"/>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28-қосымша</w:t>
            </w:r>
          </w:p>
        </w:tc>
      </w:tr>
    </w:tbl>
    <w:p>
      <w:pPr>
        <w:spacing w:after="0"/>
        <w:ind w:left="0"/>
        <w:jc w:val="both"/>
      </w:pPr>
      <w:r>
        <w:rPr>
          <w:rFonts w:ascii="Times New Roman"/>
          <w:b w:val="false"/>
          <w:i w:val="false"/>
          <w:color w:val="ff0000"/>
          <w:sz w:val="28"/>
        </w:rPr>
        <w:t>
      Ескерту. 28-қосымшамен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4" w:id="37"/>
    <w:p>
      <w:pPr>
        <w:spacing w:after="0"/>
        <w:ind w:left="0"/>
        <w:jc w:val="left"/>
      </w:pPr>
      <w:r>
        <w:rPr>
          <w:rFonts w:ascii="Times New Roman"/>
          <w:b/>
          <w:i w:val="false"/>
          <w:color w:val="000000"/>
        </w:rPr>
        <w:t xml:space="preserve"> Іле ауданының Ащыбұлақ ауылдық округінің Мұхаметжан Түймебаев ауылының шекарасы (шегі)</w:t>
      </w:r>
    </w:p>
    <w:bookmarkEnd w:id="37"/>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Іле ауданы әкімдігінің 2019 жылғы 26 сәуірдегі № 182 мен Іле аудандық мәслихатының 2019 жылғы 26 сәуірдегі № 41-198 бірлескен қаулысы мен шешіміне 29-қосымша</w:t>
            </w:r>
          </w:p>
        </w:tc>
      </w:tr>
    </w:tbl>
    <w:p>
      <w:pPr>
        <w:spacing w:after="0"/>
        <w:ind w:left="0"/>
        <w:jc w:val="both"/>
      </w:pPr>
      <w:r>
        <w:rPr>
          <w:rFonts w:ascii="Times New Roman"/>
          <w:b w:val="false"/>
          <w:i w:val="false"/>
          <w:color w:val="ff0000"/>
          <w:sz w:val="28"/>
        </w:rPr>
        <w:t>
      Ескерту. 29-қосымшамен толықтырылды - Алматы облысы Іле аудандық мәслихатының 10.06.2022 № 21-87 шешімі және Алматы облысы Іле ауданы әкімдігінің 10.06.2022 № 227 қаулысы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9" w:id="38"/>
    <w:p>
      <w:pPr>
        <w:spacing w:after="0"/>
        <w:ind w:left="0"/>
        <w:jc w:val="left"/>
      </w:pPr>
      <w:r>
        <w:rPr>
          <w:rFonts w:ascii="Times New Roman"/>
          <w:b/>
          <w:i w:val="false"/>
          <w:color w:val="000000"/>
        </w:rPr>
        <w:t xml:space="preserve"> Іле ауданының Боралдай кентінің шекарасы (шегі)</w:t>
      </w:r>
    </w:p>
    <w:bookmarkEnd w:id="38"/>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