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e039" w14:textId="fe7e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2019 жылғы 10 маусымдағы № 43-205 шешімі. Алматы облысы Әділет департаментінде 2019 жылы 14 маусымда № 5172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2019-2021 жылдарға арналған бюджеттері туралы" 2019 жылғы 9 қаңтардағы № 37-176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Боралдай кентінің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377 195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254 952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122 243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387 113мың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9 918мың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9 918мың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Ащыбұлақ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287 539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210 227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77 312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301 089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13 550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13 550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Байсерке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296 279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282 541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13 738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328 352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32 073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32 073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Жетіген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138 602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104 884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33 718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151 248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12 646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12 646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КазЦИК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88 234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84 524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3 710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90 584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2 350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2 350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Қараой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252 561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74 457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178 104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255 006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2 445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2 445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Күрті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50 272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20 028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30 244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56 937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6 665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6 665мың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Междуреченский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82 591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51 420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31 171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87 026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4 435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4 435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Чапаев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161 348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59 309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102 039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166 484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5 136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5 136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Энергетический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423 392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396 658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26 734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451 023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27 631 мыңтеңге;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27 631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11-тармақтағы: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"730 907" саны "575 690" санына ауыстырылсын;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кентінен "105 235" саны "78 022" санына ауыстырылсын;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Ащыбұлақ ауылдық округінен "135 791" саны "94 950" санына ауыстырылсын;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 ауылдық округінен "155 878" саны "140 906" санына ауыстырылсын;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Жетіген ауылдық округінен "16 014" саны "4 000" санына ауыстырылсын;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 ауылдық округінен "25 284" саны "7 316" санына ауыстырылсын;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округінен "21 297" саны "7 554" санына ауыстырылсын;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ауылдық округінен "271 408" саны "242 942" санына ауыстырылсын.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________шешіміне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2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2019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8"/>
        <w:gridCol w:w="5492"/>
      </w:tblGrid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2019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8"/>
        <w:gridCol w:w="5492"/>
      </w:tblGrid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6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2019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8"/>
        <w:gridCol w:w="5492"/>
      </w:tblGrid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7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2019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8"/>
        <w:gridCol w:w="5492"/>
      </w:tblGrid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9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2019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2019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8"/>
        <w:gridCol w:w="5492"/>
      </w:tblGrid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2019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8"/>
        <w:gridCol w:w="5492"/>
      </w:tblGrid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 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25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2019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 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27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2019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1"/>
        <w:gridCol w:w="5499"/>
      </w:tblGrid>
      <w:tr>
        <w:trPr>
          <w:trHeight w:val="30" w:hRule="atLeast"/>
        </w:trPr>
        <w:tc>
          <w:tcPr>
            <w:tcW w:w="8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кенті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8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 ауданының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 және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29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2019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