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28ee" w14:textId="a502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 бойынша орта білім беруге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әкімдігінің 2019 жылғы 4 шілдедегі № 259 қаулысы. Алматы облысы Әділет департаментінде 2019 жылы 5 шілдеде № 5204 болып тіркелді. Күші жойылды - Алматы облысы Іле ауданы әкімдігінің 2021 жылғы 5 наурыздағы № 104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Іле ауданы әкімдігінің 05.03.2021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8-3) тармақшасына сәйкес, Іле ауданының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ауданы бойынша орта білім беруге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Іле ауданы әкімінің орынбасары Сатибаев Алмасбек Кожабековичке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№______ қаулысына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 бойынша орта білім беруге 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3034"/>
        <w:gridCol w:w="1520"/>
        <w:gridCol w:w="2319"/>
        <w:gridCol w:w="2320"/>
        <w:gridCol w:w="2386"/>
      </w:tblGrid>
      <w:tr>
        <w:trPr>
          <w:trHeight w:val="3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  <w:bookmarkEnd w:id="5"/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оқушының орташа шығын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 айға, теңге)</w:t>
            </w:r>
          </w:p>
          <w:bookmarkEnd w:id="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сынып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сынып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"Ай-Нур" жекеше лингвистикалық гимназия және бала-бақша кешені"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"Частная школа Юнона" жауапкершілігі шектеулі серіктестігі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