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a54b" w14:textId="9c5a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2019 жылғы 10 желтоқсандағы № 48-218 шешімі. Алматы облысы Әділет департаментінде 2019 жылы 19 желтоқсанда № 5347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2019-2021 жылдарға арналған бюджеттері туралы" 2019 жылғы 9 қаңтардағы № 37-176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Боралдай кентінің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415 347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270 640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144 707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425 265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9 918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9 918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Ащыбұлақ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300 734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208 854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91 880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314 284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13 550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13 550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Байсерке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290 867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277 315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13 552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322 940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32 073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32 073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Жетіген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160 516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110 076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50 440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173 162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12 646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12 646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КазЦИК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96 747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93 230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3 517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99 097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2 350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2 350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Қараой ауылдық округінің бюджеті тиісінше осы шешімнің 16, 17, 18 -қосымшаларына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255 178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71 123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184 055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257 623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2 445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2 445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Күрті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66 882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16 968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49 914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73 547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6 665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6 665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Междуреченский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97 117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54 250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42 867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101 552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4 435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4 435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Чапаев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183 218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60 129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123 089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188 354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5 136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5 136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Энергетический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448 859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392 010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56 849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477 190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28 331 мыңтеңге;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28 331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мәслихаты" ММ 2019 жылғы 10 желтоқсаны № 48-218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1-қосымша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4-қосымша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7-қосымша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62 977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4-қосымша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10-қосымша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5-қосымша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13-қосымша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6-қосымша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9 қаңтардағы "Іле ауданының Боралдай кенті және ауылдық округтерінің 2019-2021 жылдарға арналған бюджеттері туралы" № 37-176 шешіміне 16-қосымша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2019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7-қосымша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19-қосымша</w:t>
            </w:r>
          </w:p>
        </w:tc>
      </w:tr>
    </w:tbl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Күрті ауылдық округінің 2019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8-қосымша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22-қосымша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9-қосымша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25-қосымша</w:t>
            </w:r>
          </w:p>
        </w:tc>
      </w:tr>
    </w:tbl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2019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10 желтоқсандағы № 48-218 шешіміне 10-қосымша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9 қаңтардағы "Іле ауданының Боралдай кенті және ауылдық округтерінің 2019-2021 жылдарға арналған бюджеттері туралы" № 37-176 шешіміне 28-қосымша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