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b132" w14:textId="98eb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"Іле ауданында дауыс беруді өткізу және дауыс санау үшін сайлау учаскелерін құру туралы" Іле ауданы әкімінің 2018 жылғы 10 желтоқсандағы № 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әкімінің 2019 жылғы 24 желтоқсандағы № 2 шешімі. Алматы облысы Әділет департаментінде 2019 жылы 25 желтоқсанда № 5368 болып тіркелді. Күші жойылды - Алматы облысы Іле ауданы әкімінің 2020 жылғы 19 қазандағы № 3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ауданы әкімінің 19.10.2020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ауданының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ауданы әкімінің "Іле ауданында дауыс беруді өткізу және дауыс санау үшін сайлау учаскелерін құру туралы" 2018 жылғы 10 желтоқсандағы № 1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4943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20 желтоқсанында Қазақстан Республикасы Нормативтік құқықтық актілерінің эталондық бақылау банкінде жарияланған) шешіміне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349, 350, 351, 355, 358, 361, 369, 372, 392, 393, 402, 403, 404, 405, 406, 407, 408, 410, 411, 412, 413 сайлау учаскелерінің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ауыстырылсын;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381 сайлау учаскесінде "Орталығы: Жетіген ауылы, Калинин көшесі, нөмірсіз, "Қазақстан ұлттық "Темір жол компаниясы" акционерлік қоғамының вокзалы" сөздері "Орталығы: Жігер көшесі № 86, "№ 34 орта мектеп" мемлекеттік коммуналдық мекемесі, оң жақ қанат" сөздеріне ауыстырылсын;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380 сайлау учаскесінде "Орталығы: Жетіген ауылы, Жігер көшесі № 86, "№ 34 орта мектеп" Мемлекеттік коммуналдық мекемесі" сөздері "сол жақ қанат" сөздерімен толықтырылсын;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405 сайлау учаскесінде "Орталығы: М. Түймебаев ауылы, "Первомайские пруды" әскери қалашығының клубы" сөздері "Орталығы: М. Түймебаев ауылы, Өндірістік аймағы № 314 "Жеті жол" мейрамханасы" сөздеріне ауыстырылсын;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410 сайлау учаскесінде "Орталығы: М. Түймебаев ауылы, Заречная көшесі, № 1 а, "Шер-Ай" тойханасы" сөздері "Орталығы: М. Түймебаев ауылы, 2-Линия көшесі, № 17, Ащыбұлақ ауылдық округі әкімі аппаратының "Күншуақ" бөбекжай-балабақшасы Мемлекеттік қазыналық кәсіпорыны" сөздеріне ауыстырылсын;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жаңадан ашылған № 1045, 1046, 1047 сайлау учаскелерімен толықтырылсын.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Іле ауданы әкімі аппаратының басшысы М. Карибаевқа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9"/>
        <w:gridCol w:w="4961"/>
      </w:tblGrid>
      <w:tr>
        <w:trPr>
          <w:trHeight w:val="30" w:hRule="atLeast"/>
        </w:trPr>
        <w:tc>
          <w:tcPr>
            <w:tcW w:w="8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 2019 жылғы 24 желтоқсаны №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әкімінің 2019 жылғы "____"___________ "Іле ауданында дауыс беруді өткізу және дауыс санау үшін сайлау учаскелерін құру туралы" 2018 жылғы 10 желтоқсандағы № 1 шешіміне өзгерістер мен толықтырулар енгізу туралы" №____ шешіміне қосымша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Іле ауданында дауыс беруді өткізу және дауыс санау үшін сайлау учаскелері: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349 сайлау учаскесі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Өтеген батыр ауылы, Әжімұратов Асқар көшесі, № 12, "М. Мақатаев атындағы № 13 орта мектеп" Мемлекеттік коммуналдық мекемесі.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Өтеген батыр ауылы, көшелер: Заманбек Батталханов № 1, № 4, № 7, № 9, № 10, № 13, № 28, Абай № 1, № 1 а, № 1 б, № 1 в, № 2, № 3, № 5, № 7, № 8, № 9, № 11, № 13, № 15, № 17, Жамбыл № 1/1, № 1/2, № 1/3, № 1/4, № 1/5, № 2, № 3/1, № 3/2, № 3/3, № 3/4, № 4, № 5/1, № 5/2, № 5/3, № 6, № 7/1, № 7/2, № 7/3, № 7/4, № 10, № 12, № 14, № 14 а, № 16-дан - 28-ге дейін, Ғ. Мұратбаев № 2, № 6, № 7, № 8, № 9, № 11, № 13, № 15, № 17,Титов № 19, № 21, Спортивная № 1, № 2, № 3, № 4, № 19.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350 сайлау учаскесі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Өтеген батыр ауылы, Әжімұратов Асқар көшесі, № 8, "Іле аудандық балалар-жасөспірімдер спорт мектебі" Мемлекеттік коммуналдық мекемесі.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Өтеген батыр ауылы, көшелер: Әжімұратов Асқар № 1, № 6, № 12, М. Әуезов № 3, № 3 б, № 5, № 11, Қолдасов Сұлтан № 1, № 1 а, № 2, № 3, № 5-тен № 13-ке дейін, № 19, № 19 а, № 21, № 21 а, Михаил Лукин № 3, № 5, № 8, № 10, № 11, № 13, № 16, № 17, № 19, М. Әуезов № 3, № 3 б, № 5, № 11, Абай № 10, № 12, № 19 а, Титов № 1-ден № 14-ке дейін, № 6 а, № 17.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351 сайлау учаскесі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Өтеген батыр ауылы, Титов көшесі, № 16, "№ 7 орта мектеп" Мемлекеттік коммуналдық мекемесі.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Өтеген батыр ауылы, көшелер: Абай № 21, № 23, № 23 а, № 25, № 27, С.Сейфуллин № 1/4, № 2, № 3, № 4, № 6/1, № 6/2, № 6/3, № 6/4, № 6/5, № 7 а, № 7 в, № 8/1, № 8/3, № 8/4, № 8/5, № 10/1, № 10/2, № 10/3, № 10/4, № 11, № 12/1, № 12/2, № 12/3, № 12/4, № 13, № 14, № 14/1, № 14/2, № 14/3, № 14/4, № 15, № 16/1, № 16/2, № 16/3, № 16/4, № 18/1, № 18/2, № 19, № 20/1, № 20/3, № 20/4, № 20/5, № 20/6, № 20 а/1, № 20 а/2, № 20 б/1, № 20 б/2, № 21, № 22/1, № 22/2, № 23, № 25, № 26/1, № 26/2, № 26/3, № 26/4, № 27, № 28/1, № 28/2, № 28/4, № 29, № 29 а, № 30, № 31, № 32/1, № 32/2, № 32/3, № 32/4, № 33, № 34, № 34/1, № 34/2, № 34/3, № 34/4, № 34 а, № 35, № 36/1, № 36/2, № 36/3, № 36/4, № 37, № 38/1, № 38/2, № 38/3, № 39, № 40, № 41, № 42/1, № 42/2, № 43, № 44/1, № 44/2, № 44/3, № 45, № 46, № 47, № 48, № 50, № 52, № 54, № 56, № 58, № 62, № 62/1, № 64, № 66, Титов № 8 а, № 23-тен - 29-ға дейін (тақ жағы).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355 сайлау учаскесі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Өтеген батыр ауылы, Тәуелсіздіктің 10 жылдығы көшесі, № 23, Іле аудандық "Азаматтарға арналған үкімет" мемлекеттік корпорациясы" КЕ АҚ Алматы облысы бойынша филиалы – "ХҚКО" департаментінің Іле аудандық бөлімі.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Өтеген батыр ауылы, "Қуат" ықшам ауданы: Нүсіпбек Исахметов № 1-ден - 90-ға дейін, № 2 а, № 6, № 10, № 10 а, № 11 а, № 12, № 12 а, № 13, № 15, № 15 а, , № 23 а, № 28 а, № 30 а, № 32 б, № 32 г, № 33 а, № 37 а, № 40 а, № 49 а, № 49 г, Сәмен батыр № 1-ден - 105-ке дейін, № 3 а, № 3 в, № 4 г, № 6 а, № 11 б, № 39 а, № 40 а, № 46 а, № 66 а, № 73 б, № 75 а, № 93 а, № 95 а, № 105 а, Жауғаш батыр № 1-ден - 104-ке дейін, № 1 а, № 1 в, № 4 а, № 7 а, № 13 а, № 15 а, № 16 а, № 18 б, № 41 а, № 47 а, № 49 а, № 51 а, № 58 а, № 60 а, № 80 д, № 103 б, І. Жансүгіров № 5-тен - 50-ге дейін, № 6 а, № 7 а, № 20 а, № 25 а, № 31 б, № 39 а, № 50 а, Қайрат Рысқұлбеков № 1-ден - 27-ге дейін, № 27 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358 сайлау учаскесі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Өтеген батыр ауылы, Қайрат Рысқұлбеков көшесі, № 38, "№ 24 мектеп-лицей" Мемлекеттік коммуналдық мекемесі.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Өтеген батыр ауылы, "Қуат" ықшам ауданы, көшелер: Абылай хан № 1-ден № 56-ға дейін, № 37 а, № 42 а, Бекболат Әшекеев № 1-ден - 68-ге дейін, № 10 а, № 13 а, № 14 а, № 18 а, № 19 а, № 21 а, № 22 а, № 23 б, № 24 а, № 32 а, № 38 а, № 55 а, № 58 а, № 66 а, № 72 а, № 74 в, Сағат Әшімбаев № 1-ден - 74-ке дейін, № 1 а, № 2 а, № 32 а, № 36 а, № 45 а, № 46 в, № 46 д, № 58 а, Сартай батыр № 1-ден - 45-ке дейін, № 45 а, № 46, № 46 а, № 47, № 48-ден 93-ке дейін, № 52 а, № 53 а, № 57 а, № 73 а, № 75 а, № 79 а, Алибек Нұрқожа № 1-ден - 93-ке дейін, № 1 а, № 9 а, № 9 б, № 10 а, № 26 а, Байболсын Жұматаев № 1-ден 29-ға дейін, № 31, № 32, № 37, № 41, № 43, № 45, № 47, № 48, № 49, № 93, Кеңес Алпысбаев № 1-ден 28-ге дейін, Қапал батыр № 3-тен - 59-ға дейін, № 46 а, № 59 а, Ораз Жандосов № 1-ден - 26-ға дейін, Толе би № 1-ден - 26-ға дейін, № 26 а, № 27, № 31, № 33, № 40, № 41, № 47, № 53, № 57, № 59, № 59 а, Бердібек Соқпақбаев № 1-ден - 14-ке дейін, № 1 а, № 12 а, № 17, № 26, № 32, № 34, № 36, № 38, № 43, № 46, № 48, № 53, № 56, № 57, № 58, № 59, № 64, № 66, № 478, № 518, № 518 а, "Гүлдер" ықшам ауданы, көшелер: Райымбек батыр, Т. Әубәкіров, Жастар, Новая, Ш. Құлымбаев, Конституция, Достық.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361 Сайлау учаскесі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Орталық: Байсерке ауылы, Аркабай көшесі, № 271, "№ 12 орта мектеп" Мемлекеттік коммуналдық мекемесі, оң қанаты.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Байсерке ауылы, көшелер: Абылай хан № 1-ден 71-ге дейін, Алпамыс батыр № 1-ден 18-ге дейін, № 18 а, Арқабай № 203-ден - 286-ға дейін, Б. Майлин № 1-ден 28-ге дейін, Байзаков № 1-ден 35-ке дейін, Ғ. Жұбанов № 1-ден 83-ке дейін, Есім хан № 1-ден 10-ға дейін, Ж. Жабаев № 1-ден - 26-ға дейін, Жетісу № 1-ден 21-ге дейін, А. Иманов № 1-ден 24-ке дейін, Интернациональная № 1-ден 28-ге дейін, Қабанбай батыр № 1-ден 12-ге дейін, Қажымұқан № 1-ден 28-ге дейін, Қарасай батыр № 1-ден 15-ке дейін, Карасуйская № 86-дан 178-ке дейін, Қасым хан № 1-ден 14-ке дейін, Кенесары хан № 1-ден 10-ға дейін, Ш. Кұдайбердіұлы № 1-ден 15-ке дейін, Луговая № 1, № 3, № 5, Махмұд Қашқари № 1-ден 23-ке дейін, Махамбет Өтемісұлы № 1-ден 15-ке дейін, Ә. Марғұлан № 1-ден 76-ға дейін, № 76 а, Бауыржан Момышұлы № 1-ден 17-ге дейін, Набережная № 208-ден 228-ге дейін, Октябрьская № 1/1 -ден 7/2-ге дейін, Полевая № 1-ден 15-ке дейін, Д. Рақышев № 1-ден 60-қа дейін, С. Мұқанов № 1-ден 74-ке дейін, № 74 а, Садовая № 2-ден 33-ке дейін, № 33 а, Саурұқ батыр № 1-ден 44-ке дейін, Северная № 6/2, № 13/2, № 10/3, Солнечная № 1/1-ден 9/2-ке дейін, Цветочная № 2, № 2 а, № 3, № 4, № 6; Центральная № 1-ден 8-ге дейін, Чапаева № 1-ден 24-ке дейін, Ескелді би № 1-ден 30-ға дейін, Тұрғанбек Қатаев № 1-ден 17-ге дейін, № 17 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369 сайлау учаскесі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Байсерке ауылы, Медицинская көшесі, № 4, "Байсерке ауылдық дәрігерлік амбулаториясы" Мемлекеттік коммуналдық мекемесі.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Байсерке ауылы, көшелер: "УМР-2" № 1/1-ден 22/4-ке дейін, № 29, Набережная № 1-ден 207-ге дейін, Строительная № 1-ден 5-ке дейін, 60-лет Пионерии № 1-ден 25-ке дейін, Абілхайыр хан № 1-ден 13-ке дейін, "Нурай" жауапкершілігі шектеулі серіктестігі № 1/1-ден 8/2-ге дейін; тұйық көше: Гаражная с № 1-ден 6-ға; Бау-бақша серіктестігінің тұтыну кооперативтері: "Карагай" № 1-ден 59-ға дейін, "Вагонник" № 1-ден 154-ке дейін, "Гудок" № 1-ден 83-ке дейін, "Дачник" № 1, № 2, № 3, № 4, № 5, № 5 а, № 5 б, № 6 а, № 7, № 7 е № 15, № 16, № 18 а, № 19, № 20 в, № 37, № 38/1, № 42, № 42 а, № 42 г, № 50, № 71, № 83, № 85, № 89 а № 105, № 128, № 157 а, № 185, № 211, № 214, № 218, № 224, № 239, № 257, № 260, № 270, № 304, № 380, № 466, № 477, № 493, № 514, № 574, "Дружба" № 1-ден 218-ге дейін, "Проектировщик" № 6, № 19, № 34, № 58, № 61, № 61 б, № 63, № 68, № 75, № 75, № 87, № 92, № 121, № 123, № 127, № 251, № 385, № 616, № 1, № 3-тен 8-ге дейін, № 3/10, № 4 а, № 7 а, № 10, № 10 а, № 12, № 14 а, № 16, № 17, № 19, № 21, № 24, № 26, № 36, № 102, № 186, "Радуга" № 1, № 1/1, № 3, № 5, № 9, № 13, № 14 а, № 16, № 22, № 26, № 37, № 38, № 43, № 49, № 55, № 64, № 74, № 87 а, № 90, № 316, "Рассвет-2" № 1-ден 103-ке дейін, "Нуртерек" № 1-ден 15-ке дейін, "Заря Ветеранов" № 1-ден 25-ке дейін.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372 сайлау учаскесі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Байсерке ауылы Арқабай көшесі, № 68 а, Алматы облысы Ілеауданы, Байсерке ауылының пошта бөлімшесі.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Байсерке ауылы көшелер: Новостройская № 1-ден 69-ға дейін, Байсеитова № 1-ден 35-ке дейін, Жансүгіров № 1-ден 40-қа дейін, И. Тайманов № 1-ден 40-қа дейін, Ә. Молдағулова № 1-ден 36-ға дейін, С. Сейфулин № 1-ден 39-ға дейін, Юбилейная № 1-ден 45-ке дейін.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№380 сайлау учаскесі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Жетіген ауылы, Жігер көшесі, № 86, "№ 34 орта мектеп" Мемлекеттік коммуналдық мекемесі, сол жақ қанат.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Жетіген ауылы, көшелер: Шоссейная № 1-ден 36-ға дейін, Терешкова № 1-ден 58-ге дейін, Арычная № 1-ден 26-ға дейін, Қ. Түгелбаев № 1-ден 61-ге дейін, Дом пенсионеров № 1-ден 10-ға дейін, Ворошилов № 1-ден 22-ге дейін, Западная № 1-ден 78-ге дейін, Советская № 1-ден 135-ке дейін, Целинная № 1-ден 284-ке дейін, Восточная № 1-ден 103-ке дейін, Алтай № 1-ден 30-ға дейін, Айнабұлақ № 1-ден 54-ке дейін, Жігер № 1-ден 170-ке дейін, Бастау № 1-ден 178-ге дейін, Алакөл № 1-ден 204-ке дейін, Ұлытау № 1-ден 153-ке дейін, Арал № 1-ден 31-ге дейін, Ақбұлақ № 1-ден 26-ға дейін, Шу № 1-ден 23-ке дейін, Талас № 1-ден 12-ге дейін, Қызылсу № 1-ден 12-ге дейін, Марқакөл № 1-ден 30-ға дейін, Жерұйық № 1-ден 60-қа дейін.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381 сайлау учаскесі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Жетіген ауылы, Жігер көшесі, № 86, "№ 34 орта мектеп" Мемлекеттік коммуналдық мекемесі, оң жақ қанат.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Жетіген ауылы, көшелер: М.Әуезов № 1-ден 18-ге дейін, Морозов № 1-ден 63-ке дейін, Илийская № 1-ден 35-ке дейін, Шевченко № 1-ден 5-ке дейін, Титова № 1-ден 6-ға дейін, МК-50 № 1-ден 32-ге дейін, Почтовая № 1-ден 60-қа дейін, Дзержинский № 1-ден 204-ке дейін, Калинин № 1-ден 93-ке дейін, Зеленая № 1-ден 40-қа дейін, Шымырбек № 1-ден 50-ге дейін, 8 Марта № 1-ден 9-ға дейін; тұйық көше: Дружбы № 1-ден 7-ге дейін.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392 сайлау учаскесі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Екпінді ауылы, Шевченко көшесі, № 3, "№ 2 орта мектеп" Мемлекеттік коммуналдық мекемесі.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Екпінді ауылы, көшелер: Абай № 1-ден 78-ге дейін; Ленин № 1-ден 71-ге дейін, Майкот Алғазиев № 1-ден 73-ке дейін, № 40/1, № 40/2, № 40/3, № 40 а/1, № 40 б/1, № 40 г, Комсомольская № 1-ден 7-ге дейін, № 7 а, Лермонтов № 1-ден 9-ға дейін, Пушкин № 1-ден 9-ға дейін, Горький № 1-ден 11-ге дейін, Калинин № 1-ден 6-ға дейін, Шевченко № 1-ден 6-ға дейін, Набережная № 1-ден 36-ға дейін, № 1 а, № 1 а, № 1 а, № 1 б, № 3 б, № 3 б, № 5 а, № 6 а, № 6 а, № 7 а, № 7 б, № 7 д, № 7 е, № 12 б, № 15 а, № 16 а, № 16 б, № 17 а, № 18 в, № 18 д, № 21 а, № 21 б, № 21 в, № 22 а, № 23 а, № 23 б, № 23 в, № 23 г, № 24 а, № 26 а, № 28 а, № 28 б, № 28 в, № 28 г, № 31 а, № 33 д, № 33 г, № 35 а, Речная № 1-ден 28-ге дейін, № 8 а, № 8 б, № 8 е, Фурманов № 1-ден 63-ке дейін, № 63 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393 сайлау учаскесі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Екпінді ауылы, Қобланды батыр көшесі, № 54, "Іле ауданының білім бөлімі" мемлекеттік мекемесінің № 48 орта мектебі мемлекеттік коммуналдық мекемесі.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Екпінді ауылы, көшелер: Новая № 1-ден 100-ге дейін, Райымбек батыр № 1-ден 100-ге дейін, Бұқар жырау № 1-ден 100-ге дейін, Ескелді би № 1-ден 100-ге дейін, Мәншүк Маметова № 1-ден 65-ке дейін, Мұхтар Әуезов № 1-ден 100-ге дейін, Шоқан Уәлиханов № 1-ден 100-ге дейін, Бикен Римова № 1-ден 65-ке дейін, Наурызбай батыр № 1-ден 100-ге дейін, Қобланды батыр № 1-ден 100-ге дейін, Бау-бақша серіктестігінің тұтыну кооперативтері: "Мечта ветерана" № 1, № 17, № 21, № 25, № 32, № 51, № 66, № 96, № 104, № 118, № 149, № 191, № 201, № 211, № 230, № 272, № 275, № 278, № 282, № 284, № 293; "Сокол" № 1, № 2, № 3, № 4, № 5, № 7, № 9, № 10, № 11, № 20, № 22, № 23, № 33, № 35, № 55, № 58, "Балтакөл" № 4, № 7, № 13, № 14, № 27, № 44, "Ақсай" № 9, № 59, № 95, № 117, "Энтузиаст" № 3, № 17, № 25, № 39, № 55, № 123, "Содружество" № 14, № 47, № 179, № 183, № 291, № 296, № 308, № 316, № 318, № 385, № 394, № 439, № 471, № 487, № 492, № 517, "Мерей" №1-ден 35-ке дейін, "Көк-Жиек" № 165, № 168, "Кок-Жиек" № 1, № 5 в, № 60, № 100, № 131, № 136, № 149, № 165, № 194 а, № 207, № 236, № 259, № 265, № 306, "Самал" № 9, № 11, №13, № 17, № 19, № 25, № 27, № 29, № 32, № 46, № 49, № 63, № 66, "Вишня" № 1-ден 20-ға дейін, "Белес" № 6, № 9, № 10, № 25.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402 сайлау учаскесі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М. Түймебаев ауылы, Ә. Молдағұлова көшесі, № 14, "№ 19 орта мектеп" мемлекеттік коммуналдық мекемесі.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Түймебаев ауылы, көшелер: Қасенбай Нұрғазиев № 2-ден 24-ке дейін (жұп жағы), № 22 а, № 1-ден 29-ға дейін (тақ жағы), № 27 а, 50 Лет Победы № 2-ден 200-ге дейін (жұп жағы), № 196/1, № 196/2, № б/н, № 4 а, № 20 в, № 32 а, № 64 а, № 90 а, № 136 а, № 186 а, № 198 б, № 1-ден 197-ге дейін (тақ жағы), № 11 а № 163/1, № 163/2, , № 11 б, № 17 а, № 27 б, № 39 а, № 43 а, № 107 а, № 145/1 а, Ю. Гагарин № 2-ден 184-дейін (жұп жағы), №144 а, №150 а, № 114/2, № 4 а, №1-ден 183-ке дейін (тақ жағы), № 101/1, №111/1- 125/2, №1 а, № 1 д, № 19 а, № 47 а, № 61 а, № 71 а, № 71 б, № 159 а, № 183 а, № 183 б, Совхозная № 1-ден 13-ке дейін (тақ жағы), № 1 а, № 1 б, № 7 а, № 2-ден 18-ге дейн (жұп жағы), № 10 а, № 10 б, № 10 в, № 18 а, Космодемьянской № 1-ден 17-ге дейін (тақ жағы), № 1 а, № 11 а, № 2- ден 18-ге дейін (жұп жағы), Мир № 1-ден 11-ге дейін (тақ жағы), № 5 а, № 2 ден - 12-ге дейін (жұп жағы), Ә. Молдағұлова № 3-тен 5-ке дейін, № 11/1-№ 15/8-ге дейін, № 21(тақ жағы), № 22 ден 26-ға дейін (жұп жағы), № 24 а, Төле би № 1-ден 17-ге дейін (тақ жағы), № 2-ден 22-ге дейін (жұп жағы), 1-Линия № 1-ден 9-ға дейін (тақ жағы), № 2-ден 14-ке дейін (жұп жағы), 2-Линия № 1-ден 17-ге дейін (тақ жағы), № 2-ден 14-ке дейін (жұп жағы), Қонаев № 1-ден 25-ке дейін (тақ жағы), № 2-ден 18-ге дейін (жұп жағы), Алтынсарин № 1-ден 37-ке дейін (тақ жағы), № 3 б, № 31 б, № 45 б, № 2-ден 68-ге дейін (жұп жағы), Абай № 1-ден 53-ке дейін (тақ жағы), № 3 а, № 9 б, № 9 в, № 13 в, № 15 в, № 17 б, № 21 б, № 23 б, № 2-ден 34-ге дейін (жұп жағы), № 38 а, Клубная № 1 а, № 1 б, № 1 в, № 2 д, № 2 а, № 5, № 5 а, № 4, № 3 б, № 3 а, № 5 б, № 7 а, № 7 б, № 17 г, № 1, № 7/3, № 5-тен № 7 –ге дейін, № 7/8, № 8 а, № 1/5.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403 сайлау учаскесі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М. Түймебаев ауылы, Алматинская көшесі, № 25, "М. Түймебаев ауылының дәрігерлік амбулаториясы" Мемлекеттік коммуналдық мекемесі.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Түймебаев ауылы, көшелер: Тәуелсіздік № 2-ден 208-ге дейін (жұп жағы), № 4 а, № 6 б, № 28 а, Тәуелсіздік № 1 -ден 207-ге дейін (тақ жағы), № 1 а, № 17 а, № 37 а, № 29 а, № 57 а, № 63 а, № 89 а, № 147 а, Алматинская № 2-ден 150-ге дейін (жұп жағы), № 2 г, № 6 а, № 50 а, № 58 а, № 62 а, № 86 а, № 136 а, № 136 б, № 1-ден 187-ге дейін (тақ жағы), № 5 а, № 19 в, № 21 а, № 27 а, № 49 а, Больничный тұйық көше № 1-ден 7-ге дейін (тақ жағы), № 3 а, № 2-ден 6-ға дейін (жұп жағы), Аптечная көшесі № 3, № 4, № 5/1, № 5/2, № 7, № 9, № 13б, №15, №1 7, Первомайская көшесі № 1-ден-№ 55-ке дейін (тақ жағы), № 51 а, № 55 а, № 2-ден-№ 54-ке дейін (жұп жағы), № 4 а, № 32 а; Бау-бақша серіктестігінің тұтыну кооперативтері: "Ардагер-Ветеран", көшелер: 1 линия № 1–ден 9-ға дейін (тақ жағы), 2 линия № 11–ден 20-ға дейін, 3 линия № 31-ден 60-қа дейін, 4 линия № 62, № 64, № 66, № 68, 5 линия № 61, № 63, № 65, № 67, № 69, 6 линия № 72, № 74, 7 линия № 76-дан 90-ға дейін (жұп жағы), № 71-ден 89-ға дейін (тақ жағы), 8 линия № 91-ден 110-ға дейін, 9 линия № 112-ден 130- ға дейін (жұп жағы), № 111-ден 119-ға дейін (тақ жағы), 10 линия № 130-дан 140-қа дейін (жұп жағы), № 131-ден 149-ға дейін (тақ жағы), 11 линия № 142-ден 160-қа дейін (жұп жағы), № 141-ден 149-ға дейін (тақ жағы), 12 линия № 151-ден 159-ға дейін (тақ жағы), 13 линия № 161-ден 170-ке дейін, 14 линия № 172-ден 180-ге дейін (жұп жағы), № 171-ден 179-ға дейін (тақ жағы), 15 линия № 181-ден 190-ға дейін, 16 линия № 191-ден 200-ге дейін, 17 линия № 202-ден 220-ға дейін (жұп жағы), № 201-ден 219-ға дейін (тақ жағы), 18 линия № 221-ден 230-ға дейін (жұп жағы), 19 линия № 231-ден 240-қа дейін , 20 линия № 241-ден 250-ге дейін, 21 линия № 251-ден 260-қа дейін, 22 линия № 261-ден 270-ке дейін, 23 линия № 271-ден 280-ге, 24 линия № 281-ден 290-ға дейін, 25 линия № 291-ден 300-ге дейін, 26 линия № 301-ден 310-ға дейін, 27 линия № 311-ден 320-ға дейін, 28 линия № 321-ден 330-ға дейін, 29 линия № 331-ден 340-қа дейін, 30 линия № 341-ден 350-ге дейін, 31 линия № 351-ден 360-қа дейін, 32 линия № 362-ден 370-ке дейін (жұп жағы), № 361-ден 379-ға дейін (тақ жағы), 33 линия № 381-ден 390-ға дейін, "Нұр Луч": № 1-ден 68-ге дейін (жұп жағы), "Шар тас-2" № 1-ден 37-ге дейін (тақ жағы).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404 сайлау учаскесі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М. Түймебаев ауылы, Алматинская көшесі, № 189 а, "№ 20 орта мектеп" Мемлекеттік коммуналдық мекемесі.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Түймебаев ауылы, көшелер: Есім хан № 2-ден 52-ге дейін (жұп жағы), № 10 а, № 14 а, № 34 а, № 1-ден 43-ке дейін (тақ жағы), № 37 а, Қасым хан № 1-ден 47-ге дейін (тақ жағы), № 2-ден- № 48 –ге дейін (жұп жағы),№ 2 а, № 16 а, С. Датұлы № 1-ден 37-ге дейін (тақ жағы), № 2-ден 28-ге дейін (жұп жағы), № 4 а, Бейбарыс Сұлтан № 1-ден 47-ге дейін (тақ жағы), № 3 а, № 5 а, № 2-ден 56-ға дейін (жұп жағы), № 2 а, О. Жандосов № 2-ден 114 –ке дейін (жұп жағы), № 24 а, № 34 а, № 34 б, № 36 б, № 38 а, № 38 в, № 40 а, № 42 а, № 44 а, № 44 б, № 48 а, № 64 а, № 80 а, № 82 а, № 94 б, № 102 а, № 106 а, № 10 б, № 110 а, № 1-ден 125-ке дейін (тақ жағы), № 1 б, № 3 а, № 23 а, №35 в, № 37 б, № 37 в, № 39 в, № 39 б, № 43 а, № 49 а, 59 б, № 63 а, № 73 а, № 73 в, № 73 б, № 77 а, № 91 а, № 95 б, № 97 б, № 109 а, № 115/1, № 115/2, № 117/1, № 117/2, № 119/1, № 119/2, № 121/1, № 121/2, С. Мұқанов № 2-ден 118-ге дейін (жұп жағы), № 4 а, № 6 а, № 56 а, № 58 д, № 84 б, № 94 а, № 102 а, № 102 б, № 114 а, № 1-ден 115-ке дейін (тақ жағы), № 3 г, № 5 б, № 5 в, № 5 г, № 13 а, № 17 а, № 19 а, № 19 б, № 21 б, № 27 в, № 33 в, № 35 б, № 35 в, № 37 а, № 37 б, № 37 в, 41 а, № 43 а, № 45 п, № 55 б, № 55 в, № 63 а, № 65 а, № 69 б, № 77 б, № 77 в, № 85 а, № 103 а, Жұбаныш Бөрібаев № 1-ден 35-ке дейін (тақ жағы), № 2-ден 32-ге дейін (жұп жағы), Төлеген Тоқтаров № 2-ден 12-ге дейін (жұп жағы), № 1-ден 5-ке дейін (тақ жағы), Жаңғожа батыр № 1-ден 59-ға дейін (тақ жағы), № 2-ден 42-ге дейін (жұп жағы), № 36 а, 36 б, Жетісу № 2-ден 66-ға дейін (жұп жағы), № 1-ден 69-ға дейін (тақ жағы), № 37 а, Е. Сыпатаев № 1-ден 34-ке дейін, Көкқайнар ауылы, көшелер: Алпамыс батыр № 2-ден 27-ге дейін (тақ жағы), № 2 а, № 12 а, № 12 б, № 14 а, № 16 а, № 18 а, № 22 а, Ер Тарғын № 2-ден 28-ге дейін (жұп жағы), № 9 а, Қызыл құм № 1-ден 19-ға дейін (тақ жағы), Қара құм № 1-ден 16-ға дейін (жұп жағы), Қобыланды батыр № 1-ден 29-ға дейін (тақ жағы), Салқам Жәңгір № 1-ден 69-ға дейін (тақ жағы), № 2-ден 72-ге дейін (жұп жағы), Балпық би № 3-5, Қарқара № 1-ден 31-ге дейін (тақ жағы), № 2-ден 40-қа дейін (жұп жағы), Көк-Төбе № 1-ден 41-ге дейін (тақ жағы), № 2 ден 40-қа дейін (жұп жағы), Хан Тәңірі № 1-ден 19-ға дейін (тақ жағы), № 2-ден 32-ге дейін (жұп жағы), Тарази № 1-ден 39-ға дейін (тақ жағы), № 2-ден 44-ке дейін (жұп жағы), Жандосов № 2-ден 104-ке дейін (жұп жағы), № 2 а, № 4 в, № 6 б, № 30 а, № 68 а, № 80 а, № 82 а, № 82 б, № 88 а, № 104 а, № 104 б, с 3 по 77 (тақ жағы), № 3 а, № 7 е, № 33 в, № 41 а, № 63 а, № 67 а, № 69 б, № 71 а, С. Мұқанов с № 2 по 38 (жұп жағы), № 36 а, № 36 б, № 36 в, с №1 по 53 (тақ жағы), № 3 б, № 7 а, № 15 а, №15 б, Бау-бақша серіктестігінің тұтыну кооперативтері: "Жомарт", "Место под солнцем".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405 сайлау учаскесі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М. Түймебаев ауылы, Өндірістік аймағы, № 314, "Жеті жол" мейрамханасы.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"Первомайские пруды" әскери қалашығы; бау-бақша серіктестігінің тұтыну кооперативтері: "Мауе" 1 линия № 1-ден 12-ге дейін.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406 сайлау учаскесі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Көкқайнар ауылы, Астана көшесі, № 2, "№ 29 орта мектеп" Мемлекеттік коммуналдық мекемесі.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Көкқайнар ауылы, көшелер: Астана № 1-ден 87-ге дейін (тақ жағы), № 1/1, № 1/2, № 1/3, № 1/4, № 3/1, № 3/2, № 3/4, № 5/2, № 5/3, № 5/4, № 5/5, № 15 а, № 15/1, № 15/2, № 15/3, № 15/4, № 17/1, № 17/2, № 17 а, № 19/1, № 19/2, № 53 б, № 53 в, № 67/5, № 73 а, № 75 а, № 77 а, № 79 а, № 79 б, № 81 а, № 83 а, № 83 б, № 2-ден 116-ға дейін (жұп жағы), № 46 а, № 60 а, № 62 а, № 64 а, № 82 а, Молодежная № 4-тен 24-ке дейін (жұп жағы), № 5-тен 7-ге дейін (тақ жағы), Новобережная № 2-ден 58-ге дейін (жұп жағы), № 4 б, № 4 д, № 6 а, № 6 в, № 22 а, № 24 а, № 32 а, № 36 в, № 1-ден 39-ға дейін (тақ жағы), № 3 а, № 7 а, № 29 а, нөмірсіз 1 үй, Восточная № 1-ден 47-ге дейін (тақ жағы), № 1 а, № 15 б, № 17 а, № 17 б, № 25 а, № 2-ден 80-ге дейін (жұп жағы), № 2 в, № 4 б, № 8 в, № 14 а, № 16 б, № 18 а, Новостройка № 1/1-ден 11/3-ке дейін (тақ жағы), № 4/4-тен 10/4-ке дейін (жұп жағы), Садовая № 1-ден 45-ке дейін (тақ жағы), № 1 а, № 1 б, № 2-ден 40/2-ге дейін (жұп жағы), № 2 а, № 2 б, № 2 в, № 6 а, № 8 в, № 14 в, Абай № 1-ден 71-ге дейін (тақ жағы), № 1 д, № 3 а, № 57 а, 3 үй нөмерсіз, № 2-ден 80-ге дейін (жұп жағы), М. Әуезов № 1-ден 31-ге дейін (тақ жағы), № 1 а, № 3 а, № 5 а, № 7 а, № 9 а, № 11 а, № 13 а, № 2-ден 22-ге дейін (жұп тағы), № 2 а, № 4 а, № 6 а, № 8 а, Береке № 2-ден 16-ға дейін (жұп жағы), № 1-ден 13-ке дейін (тақ жағы), № 1 а, Ынтымақ № 2-ден 18-ге дейін (жұп жағы), № 1-ден 15-ке дейін (тақ жағы), Шымбұлақ № 2-ден 24-ке дейін (жұп жағы), № 1-ден 29-ға дейін (тақ жағы), Медеу № 2-ден 32-ге дейін (жұп жағы), № 1-ден 27-ге дейін (тақ жағы), Наурызбай батыр № 1-ден 19-ға дейін (тақ жағы), № 2-ден 26-ға дейін (жұп жағы), Сары Арқа № 1-ден 18-ге дейін (жұп жағы), №1-ден-ден-17-ге дейін (тақ жағы), Алатау № 1-ден 39-ға дейін (тақ жағы), № 2-ден 28-ге дейін (жұп жағы), Бөлек батыр № 1-ден 12-ге дейін, Бірлік № 2-ден 14-ке дейін (жұп жағы), № 1-ден 7-ге дейін (тақ жағы), Әсет Найманбаев № 1, № 1 а, № 11 а, № 2-ден 28-ге дейін (жұп жағы); Бау-бақша серіктестігінің тұтыну кооперативтері: "Тілектес", "Гулдары".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407 сайлау учаскесі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Жәпек батыр ауылы, Абай көшесі, № 17, "№ 4 орта мектеп" Мемлекеттік коммуналдық мекемесі.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Жәпек батыр ауылы, көшелер: Абдуали Шубаев № 2-ден 64-ке дейін (жұп жағы), 16 б, № 36 а, № 62 а, № 1/1–ден 77-ге дейін (тақ жағы), № 1 а, № 17 а, № 29 а, № 51 а, № 77 а, М. Төлебаев № 2-ден 98-ге дейін (жұп жағы), № 2 а, № 8 а, № 12 а, № 18 а, № 18 г, № 32 а, № 36 а, № 44 а, № 58 а, № 62 а, № 90 а, № 98 а, № 98 б, № 1-ден 93-ке дейін (тақ жағы), № 1 а, № 37 а, № 57 г, № 59 а, № 61 а, № 71 а, № 83 а, № 85 б, № 85 г, № 85 в, № 89 а, Абай № 2/1-ден 46/2-ге дейін (жұп жағы), № 22 а, № 24 а, № 22 б, № 28 а, № 1/1-ден 47/1-ге дейін (тақ жағы), № 13 а, № 17 а, № 17 б, № 17 в., № 126 а, № 142 а, № 142 б, № 142 в, № 1-ден- №41- ге дейін (тақ жағы), № 41/1, № 41/2, № 1 а, № 21 а, № 41 а; Бау-бақша серіктестігінің тұтыну кооперативтері: "Нұр -Береке", "Жастар".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408 сайлау учаскесі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Жәпек батыр ауылы, Жамбыл көшесі, № 1 а, "Жәпек батыр ауылының дәрігерлік амбулаториясы" Мемлекеттік коммуналдық мекемесі.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Жәпек батыр ауылы, көшелер: Жамбыл № 1-ден -117-ге дейін (тақ жағы), № 1 а, № 1 б, № 5 а, № 5/1, № 11 а, № 17 а, № 57 а, № 59 а, № 75 б, № 111/2, № 2 ден 6/1-42/2–116-ға дейін (жұп жағы), № 2 а, № 4 а, № 8 а, № 10 а, № 12 а, № 14 а, М. Мәметова № 2-ден 40-қа дейін (жұп жағы), № 2 б, № 2 в, № 4 а, № 20 а, № 20 б, № 22 а, № 1-ден 31-ге дейін (тақ жағы), № 1 а, № 3 а, № 15 а, № 17 а, № 9 а, № 25 а, № 31 а, № 37 а, М. Мақатаев № 1-ден 31-ге дейін (тақ жағы), № 2-ден 32-ге дейін (жұп жағы), № 2 а, № 20 а, № 32 а, М. Әуезов № 2-ден 30-ға дейін (жұп жағы), № 12 а, № 1-ден 47-ге дейін (тақ жағы), № 7 а, № 35 б, Новостройка № 1-ден 25-ке дейін (тақ жағы), № 1 а, № 1 б, № 21 а, № 2-ден 24-ке дейін (жұп жағы), Б. Момышұлы № 2-ден 22-ге дейін (жұп жағы), № 6 а, № 8 а, № 14 д, № 20 а № 22 а, № 1-ден 25-ке дейін (тақ жағы), № 5 а, Қ. Сәтпаев № 4-тен 48-ге дейін (жұп жағы), № 20 а, № 22 а, № 34 б, № 38 а, № 1-ден 45-ке дейін (тақ жағы), № 1 а, № 21 а, Сүйінбай № 2-ден 34-ке дейін (жұп жағы), № 16 а, № 1-ден 21-ге дейін (тақ жағы), № 17 а, Ш. Уәлиханов № 1-ден 37-ге дейін (тақ жағы), № 27 а, № 2-ден 40-қа дейін (жұп жағы), № 2 А, № 28 а, Дәнеш Рақышев № 2-ден 22-ке дейін (жұп жағы), № 2 а, № 2 Б, № 8 Б, 2 үй нөмерсіз, № 3-тен 7-ге дейін (тақ жағы), № 3 а, Қорқыт ата № 2, № 7, Оңалбай Әлім көшесі № 2 -ден 108-ге дейін (жұп жағы), № 2 а, № 20 а, № 26 а, № 32 а, № 36 а, № 90 а, № 92 а, № 106 а, № 108 а, № 108 б, № 1-ден 107-ге дейін (тақ жағы), № 1 а, № 51 а, № 53 а, № 85 а, № 99 а, № 101 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410 сайлау учаскесі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М. Түймебаев ауылы, 2-Линия көшесі, № 17, Ащыбұлақ ауылдық округі әкімі аппаратының "Күншуақ" бөбекжай-балабақшасы мемлекеттік қазыналық кәсіпорыны.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Түймебаев ауылы, көшелер: Алматинская көшесі № 150-ден - 270-ке дейін (жұп жағы), № 189-дан - № 269 – ға дейін (тақ жағы), Тәуеліздік көшесі № 209-дан - № 263-ке дейін (тақ жағы), 50 Лет Победы көшесі № 200 - ден - № 246- ға дейін (жұп жағы), № 197-ден - № 247-ге дейін (тақ жағы), Ю. Гагарин көшесі № 184-ден - № 220–ға дейін (жұп жағы), № 185-тен - № 237-ге дейін (тақ жағы), № 183 б, № 183 в, № 235 а, Рақымжан Қошқарбаев № 2-ден - № 32-ге дейін (жұп жағы), № 1-ден - 41-ге дейін (тақ жағы), Нүркен Абдиров көшесі № 1 –ден -№47–ге дейін (тақ жағы), № 2-ден -№ 42–ге дейін (тақ жағы).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411 сайлау учаскесі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М. Түймебаев ауылы, Ереванская көшесі, № 3 Г, "№ 43 орта мектеп" Мемлекеттік коммуналдық мекемесі.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Түймебаев ауылы, көшелер: Заречная көшесі № 1-ден- № 41-ге дейін (тақ жағы), № 41/1, № 41/8, № 1 а, № 17 а, № 39 а, № 41 б, № 37 б, № 37 в, № 2-ден- № 38-ге дейін (жұп жағы), № 42/1, № 42/9, Ереванская көшесі № 1-ден 25-ке дейін (тақ жағы), № 1 а, № 3 а, № 5 а, № 5 б, № 7 а, № 7 в, № 11 а, № 15 а, № 21 а, № 23 б, № 25 а, № 2-ден - 22-ге дейін (жұп жағы), № 4 а, № 6 а, № 8 а, № 12 а, № 14 а, № 16 а, № 18 а, № 20 б, № 22 а, № 22 в, № 2 үй нөмерсіз, Ворошилов көшесі № 1-ден - 29-ға дейін (тақ жағы), № 1 а, № 19 а, № 21 а, № 2-ден - 28-ге дейін (жұп жағы), Заводская № 1-ден - 15-ке дейін (тақ жағы), № 1 а, № 1 б, № 1 в, № 5 а, № 15 а, № 2-ден - 16-ға дейін (жұп жағы), № 2 в, № 6 а, № 6 б, № 8 б, Набережная көшесі № 2-ден 16-ға дейін (жұп жағы), № 2 б, № 2 д, № 4 б, № 6 а, № 6 б, № 8 б, № 10 б, № 12 а, № 12 б, № 14 б, № 16 б, № 1-ден - 47-ге дейін (тақ жағы), № 1 а, № 1 б, № 31 а, № 37 а, № 45 а, Әл-Фараби көшесі № 2-ден 14-ке дейін (жұп жағы), № 2 а, № 22 а, № 1-ден - 19-ға дейін (тақ жағы), № 1 а, № 3 а, № 5 а, № 7 а, № 9 а, Өтеген батыр № 1-ден № 17-ге дейін (тақ жағы), № 2-ден - 18-ге дейін (жұп жағы), Шәмші Қалдаяқов № 2-ден - 12-ге дейін (жұп жағы), № 1-ден - 13-ке дейін (тақ жағы), Бел Ағаш Ата № 2-ден - 12-ге дейін (жұп жағы), № 2 г, № 4 в, № 6 в, № 8 б, № 1-ден - 11-ге дейін (тақ жағы), № 1 б, № 3 в, № 5 б, № 7 б, Қадырғали Жалайри № 1-ден - 3-ке дейін (тақ жағы), № 2-ден - 14-ке дейін (жұп жағы), Қарасай батыр № 1-ден - 7-ге дейін (тақ жағы), № 2-ден - 8-ге дейін (жұп жағы), Бөгенбай батыр № 1-ден - 45-ке дейін (тақ жағы), № 2-ден - 42-ге дейін (жұп жағы), Ләззат Асанова № 1-ден - 9-ға дейін, Қабанбай батыр № 1-ден - 37-ге дейін (тақ жағы), № 2-ден - 14-ке дейін (жұп жағы), Құдыс Қожамияров 3 үй. Мәлік Ғабдуллин № 2-ден - 6-ға дейін, Әсет Бейсеуов № 5-тен - № 37-ге дейін (тақ жағы), № 2 -ден - 18-ге дейін (жұп жағы), 1-Линия № 5-тен - 65-ке дейін (тақ жағы), № 2-ден - 80-ге дейін (жұп жағы), 2-Линия № 1 –ден - 55-ке дейін (тақ жағы), № 2 -ден № 56 –дейін (жұп жағы), 3-Линия № 1-ден - 61-ге дейін (тақ жағы), № 2 –ден - 54-ке дейін (жұп жағы), 4-Линия № 1-ден – 7-ге дейін (тақ жағы), № 2-ден - 62-ге дейін (жұп жағы), 5-Линия № 1-ден - 3-ке дейін (тақ жағы), № 2-ден – 62-ге дейін (жұп жағы), 6-Линия № 1, № 2-ден - 4-ке дейін (жұп жағы), 7 - Линия № 2-ден - 34-ке дейін (жұп жағы), 8-Линия № 1-ден - 33-ке дейін (тақ жағы), № 2-ден - 30-ға дейін (жұп жағы), 9-Линия № 1-ден - 29-ға дейін (тақ жағы), № 2-ден - 26-ға дейін (жұп жағы), 10-Линия № 1-ден – 29-ға дейін (тақ жағы), № 2-ден - 28-ге дейін (жұп жағы), 11-Линия № 1-ден - 29-ға дейін (тақ жағы), № 2-ден - 28-ге дейін (жұп жағы), 12-Линия № 1-ден - 27-ге дейін (тақ жағы), № 2-ден - 24-ке дейін (жұп жағы); Қ. Жалайри № 1-ден – 71-ге дейін (тақ жағы), № 2-ден - 78-ге дейін (жұп жағы); Бау бақша серіктестігі тұтыну кооперативі: "Алмагүл", "Жағажай".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412 сайлау учаскесі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Жапек батыр ауылы, Алтаев көшесі, № 138 а, "№ 36 орта мектеп" Мемлекеттік коммуналдық мекемесі, сол қанат.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Жапек батыр ауылы, көшелер: Оқас Қожанов көшесі № 2-ден 24-ке дейін (жұп жағы), № 4 а, № 8 а, № 12 б, № 20 б, № 24 б, № 1-ден - 35-ке дейін (тақ жағы), № 3 а, № 5 а, № 5 б, № 7 б, № 9 а, № 31 а, Ахмет Жылқыбеков № 2-ден 22-ге дейін (жұп жағы), № 8 а, № 10 а, № 1-ден - 41-ге дейін (тақ жағы), № 41/1, № 41/2, № 1 а, № 21 а, № 41 а, Қ. Алтаев № 1-ден - 167-ге дейін (тақ жағы), № 1 а, № 1 б, № 9 а, № 21 а, № 41 а, № 53 а, № 73 б, № 73 а, № 107 а, № 115 а, № 2-ден 142-ге дейін (жұп жағы), № 2 а, № 2 б, № 8 а, № 8 б, № 22 а, № 124 а, № 126 а, № 142 а, № 142 б, № 142 в, Абдуали Шубаев № 79-дан 149-ға дейін (тақ жағы), № 3 а, № 5 а, № 5 б, № 11 б, № 79 а, № 89 а, № 103 а, № 107 а, № 109 а, № 109 б, № 113 а, № 113 б, № 113/1, № 113/2, № 115 а, № 115 б, № 117/1, № 117/2, № 119 а, № 119 б, № 119/1, № 119/2, № 119/3, № 121 а, № 121 д, № 125 а, № 130 в, № 134 в/1, № 64-тен - 124-ке дейін (жұп жағы), № 8 а, № 12 а, № 120 а, № 120 г, № 122, № 122 в , № 122 б, № 122 г, № 122 д, № 130 в, № 134 в, М. Төлебаев көшесі; № 100-ден - 130 а-ға дейін (жұп жағы), № 100 а, № 10 в, № 12 б, № 106 а, № 108 а, № 112 а, № 114 а, № 116 б, № 120 а, № 124 а, № 130 а, № 130 б, № 146/2, № 93 а-дан - 119-ға дейін (тақ жағы), № 93 а, № 101 а, № 105 а, №109 а, № 111 а, № 111 г, № 113 а, №115 а, № 115 б, № 117 а, № 119 а, № 119 б, № 119 в, № 119 д, № 129 а, Прудхозная № 2-ден - 48-ке дейін (жұп жағы), № 2 а, № 4 а, № 4 б, № 4 в, № 18 а, № 24 а, № 24 б, № 46 б, № 1-ден - 47-ге дейін (тақ жағы), № 11 а, № 15 а, № 17 г, Озерная № 2/1-ден - 8/2-ге дейін (жұп жағы), № 1/1 -ден № 7/2-ге дейінгі (тақ жағы); Бау-бақша серіктестігінің тұтыну кооперативтері: "Южный" № 1-ден - 16-ға дейін, "Пруды" № 1-ден - 20-ға дейін, "Бодрость" № 1-ден - 22-ге дейін, "Айдын" № 1-ден - 5-ке дейін, "Виктория" № 1-ден - 28-ге дейін, "Алмагуль-Д" № 1-ден - 25-ке дейін, "Металлург" № 1-ден - 32-ге дейін, "Южный-1" № 1-ден - 7-ге дейін, "Первомайский рай" № 1-ден - 13-ке дейін, "Береке".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413 сайлау учаскесі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Көкқайнар ауылы, Байтерек көшесі, № 97 а, "№ 44 орта мектеп" Мемлекеттік коммуналдық мекемесі.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Көкқайнар ауылы, көшелер: Бәйтерек № 1-ден 151-ге дейін (тақ жағы), № 3 а, № 13 б, № 29 б, № 37 б, № 47 а/2, № 49/1, № 49/2, № 51/1, № 51/2, № 69/1, № 69/2, № 79/1, № 79/2, № 79/3, № 83/1, № 83/2, № 89г, № 89 д, № 89/1, № 89/2, № 89/3, № 91 а, № 93 а, № 93 б, № 95 б, № 97 а, № 97 б, № 97 в, № 105 а, № 111 а, № 121 а, № 129 а, № 2-ден - 124-ке дейін (жұп жағы), № 20 а, № 20 б, № 26 а, № 40 а, № 44 а, № 74/1, № 74/2, № 76 а, № 76 б, № 76/2, № 86 а, № 86 ж, № 92 б, № 100 а, № 108 а, № 108 б, Строительная № 2-ден 58-ге дейін (жұп жағы), № 8 а, № 18 а, № 22 а, № 58 а, № 1-ден - 31-ге дейін (тақ жағы), Банная № 1-ден - 7-ге дейін, № 2 а, Цветочная № 1-ден - 9-ға дейін (тақ жағы), № 2-ден - 6-ға дейін (жұп жағы), № 2 а, Атырау № 69, № 71, № 73, № 75 а, № 79, № 81, № 83, № 89, № 89 в, Бау бақша серіктестігінің тұтыну кооперативтері: "Жарқын жастар" № 1-ден - 30-ға дейін, "Береке" № 1-ден - 12-ге дейін, "Ветеран" № 1-ден - 22-ге дейін, "Ақжол" № 1-ден - 19-ға дейін, "Место под солнцем-2" № 1-ден - 28-ге дейін, "Болашақ" № 1-ден - 12-ге дейін, "Батыр", "Нұр Атакент", "Шар тас", "Генофонд", "Юрист", "Нариман" , "Нариман-2".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1045 жаңа сайлау учаскесі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Өтеген батыр ауылы, Тәуелсіздіктің 10 жылдығы көшесі, № 36 А, "SK Fitness" кешені.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Қарасу ауылы, көшелер: Ғ. Мұстафин, Д. Қонаев, Ғ. Мүсірепов, Т. Рысқұлов, Астана, Ынтымақ, Достық, Бірлік, Болашақ, Жетісу, Шұғыла, Жібек жолы, Желтоқсан, Көкқайнар, Участок, Атауы жоқ көше, Рахымбаев Амангелді Мұңайтпасұлы № 1-ден - 50-ге дейін, Тәуелсіздіктің 10 жылдығы № 1-ден - 41-ге дейін, Бау-бақша серіктестігінің тұтыну кооперативі "Лазурит".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1046 жаңа сайлау учаскесі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Өтеген батыр ауылы, Титов көшесі, № 6 Б, "Қуат" бала-бақшасы Мемлекеттік қазыналық кәсіпорыны.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Өтеген батыр ауылы, көшелер: Абай № 18, Титов № 1-ден - 14-ке дейін, № 6 А, "Арман" ықшам ауданы, көшелер: Бірлік, Мира, Көктөбе, Алтын орда, Озерная, Шұғыла, Школьная, Т. Рысқұлов, Жеңістің 60 жылдығы, Бейбітшілік, Бау-бақша серіктестігінің тұтыну кооперативі: "Энергетический", көшелер: 1-линия, 3-линия, 4-линия, 5-линия, 6-линия. 7-линия, 8-линия, 9-линия, 10-линия, 11-линия, 12-линия, 13-линия, 14-линия, 15-линия, 16-линия, 17-линия, 18-линия.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1047 жаңа сайлау учаскесі 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Жәпек батыр ауылы, Алтаев көшесі, № 138 а, "№ 36 орта мектеп" мемлекеттік коммуналдық мекемесі, оң қанат.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Жәпек батыр ауылы, көшелер: Оңалбай Әлім № 106 а, № 106 б, № 108, № 108 а, № 108 б (жұп жағы), № 105, № 107 (тақ жағы), Жамбыл № 74, № 104, № 116 а, № 116 б, № 73, № 75 б, № 75 г, № 77, № 111 а, № 117 (тақ жағы), Төлебаев № 100, № 100 а, № 100 в, № 100/1 а, № 104, № 106, № 106 а, № 108,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108 а, № 110, № 112, № 112 а, № 114, № 114 а, № 116, № 116 б, № 118, № 118 а, № 120, № 120 а , № 130, № 130 а, № 130 б, № 146/2, № 12 б (жұп жағы), № 99, № 99 а/1, № 99 а/2, № 103, № 105, № 105 а, № 107, № 109, № 109 а, № 111 а, № 111 б, № 113 а, № 113, № 115, № 115 а, № 111 б, № 117, № 119 а, № 119 б, № 119 в, № 119 д, № 125 (тақ жағы), 1- ші квартал, 2-ші квартал, 3-ші квартал, 4-ші квартал, 5-ші квартал, Бау бақша серіктестігінің тұтыну кооперативтері: "Виктория", "Алмагуль-Д", "Металлург", "Южный-1", "Береке".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