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51ebd" w14:textId="ad51e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ауданының 2020-2022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2019 жылғы 27 желтоқсандағы № 49-220 шешімі. Алматы облысы Әділет департаментінде 2020 жылы 9 қаңтарда № 5378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01.01.2020 бастап қолданысқа енгiзiледі - осы шешімнің </w:t>
      </w:r>
      <w:r>
        <w:rPr>
          <w:rFonts w:ascii="Times New Roman"/>
          <w:b w:val="false"/>
          <w:i w:val="false"/>
          <w:color w:val="ff0000"/>
          <w:sz w:val="28"/>
        </w:rPr>
        <w:t>9</w:t>
      </w:r>
      <w:r>
        <w:rPr>
          <w:rFonts w:ascii="Times New Roman"/>
          <w:b w:val="false"/>
          <w:i w:val="false"/>
          <w:color w:val="ff0000"/>
          <w:sz w:val="28"/>
        </w:rPr>
        <w:t>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кодексiнің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аудандық мәслихаты ШЕШIМ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2020 жылға келесі көлемдерде бекітілсін:</w:t>
      </w:r>
    </w:p>
    <w:bookmarkEnd w:id="2"/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178 642 812 мың теңге, оның iшiнде: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158 013 600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23 825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760 815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19 844 572 мың теңге, оның ішінде: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төмен тұрған мемлекеттiк басқару органдарынан трансферттер 196 859 мың теңге, оның ішінде: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алып қоюлар 196 066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пайдаланылмаған (толық пайдаланылмаған) трансферттерді қайтару 793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басқарудың жоғары тұрған органдарынан түсетін трансферттер 19 647 713 мың теңге, оның ішінде: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18 059 738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1 587 975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187 591 905 мың теңге;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99 048 мың теңге, оның ішінде: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147 312 мың теңге;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48 264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9 048 141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9 048 141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Алматы облысы Іле аудандық мәслихатының 08.12.2020 </w:t>
      </w:r>
      <w:r>
        <w:rPr>
          <w:rFonts w:ascii="Times New Roman"/>
          <w:b w:val="false"/>
          <w:i w:val="false"/>
          <w:color w:val="000000"/>
          <w:sz w:val="28"/>
        </w:rPr>
        <w:t>№ 67-266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аудандық бюджетте 123 450 275 мың теңге сомасында облыстық бюджетке бюджеттік алып қоюлардың көлемі көзделсін.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Ауданның жергілікті атқарушы органының 2020 жылға арналған резерві 245 142 мың теңге сомасында бекiтiлсiн.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– Алматы облысы Іле аудандық мәслихатының 08.12.2020 </w:t>
      </w:r>
      <w:r>
        <w:rPr>
          <w:rFonts w:ascii="Times New Roman"/>
          <w:b w:val="false"/>
          <w:i w:val="false"/>
          <w:color w:val="000000"/>
          <w:sz w:val="28"/>
        </w:rPr>
        <w:t>№ 67-266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жылға арналған аудандық бюджетте кент және ауылдық округтері бюджеттерінен аудандық бюджетке бюджеттік алып қоюлардың көлемдері 35 797 мың теңге сомасында көзделсін, оның ішінде: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Байсерке ауылдық округінен 2 295 мың теңге;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Энергетический ауылдық округінен 33 502 мың теңге.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аудандық бюджетте ауылдық округтердің бюджеттеріне аудандық бюджеттен берілетін бюджеттік субвенциялар көлемдері 269 785 мың теңге сомасында көзделсін, оның ішінде: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Боралдай кентіне 57 997 мың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Жетіген ауылдық округіне 59 718 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Қараой ауылдық округіне 20 714 мың теңге;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Күрті ауылдық округіне 38 089 мың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Междуреченск ауылдық округіне 29 041 мың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Чапай ауылдық округіне 64 226 мың теңге.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аудандық бюджетте кент және ауылдық округтердің бюджеттеріне берілетін ағымдағы нысаналы трансферттер көзделгені ескерілсін, оның ішінде: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тәрбиелеу және оқыту және мектепке дейінгі тәрбиелеу және оқыту ұйымдарында медициналық қызмет көрсетуді ұйымдастыруды іске асыруға;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жерлерде балаларды мектепке дейін тегін алып баруды және кері алып келуді ұйымдастыруды іске асыруға;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елді-мекендерді көркейтуді іске асыруға.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кент және ауылдық округтердің бюджеттеріне бөлу Іле ауданы әкімдігінің қаулысы негізінде айқындалады.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2020 жылға арналған аудандық бюджетті атқару процесінде секвестрлеуге жатпайтын аудандық бюджеттік бағдарламалардың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шешімнің орындалуын бақылау Іле аудандық мәслихатының "Бюджет, әлеуметтік-экономикалық даму, көлік, құрылыс, байланыс, өнеркәсіп, ауыл шаруашылығы, жер қатынастары және кәсіпкерлік мәселелері жөніндегі" тұрақты комиссиясына жүктелсін.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шешiм 2020 жылдың 1 қаңтарынан бастап қолданысқа енгiзiледі.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Іле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Доненбаев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Іле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2019 жылғы 27 желтоқсандағы № 49-220 шешіміне 1 қосымша</w:t>
            </w:r>
          </w:p>
        </w:tc>
      </w:tr>
    </w:tbl>
    <w:bookmarkStart w:name="z5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Алматы облысы Іле аудандық мәслихатының 08.12.2020 </w:t>
      </w:r>
      <w:r>
        <w:rPr>
          <w:rFonts w:ascii="Times New Roman"/>
          <w:b w:val="false"/>
          <w:i w:val="false"/>
          <w:color w:val="ff0000"/>
          <w:sz w:val="28"/>
        </w:rPr>
        <w:t>№ 67-266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944"/>
        <w:gridCol w:w="608"/>
        <w:gridCol w:w="133"/>
        <w:gridCol w:w="6361"/>
        <w:gridCol w:w="3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178 642 812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158 013 600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3 891 238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3 891 238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4 580 000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4 580 000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3 191 786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2 785 000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403 053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146 300 376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146 222 676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 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23 825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760 815 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536 815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пәтерлер сатудан түсетін түсімдер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536 815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19 844 572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196 859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196 859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19 647 713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19 647 713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41"/>
        <w:gridCol w:w="1141"/>
        <w:gridCol w:w="1141"/>
        <w:gridCol w:w="119"/>
        <w:gridCol w:w="5276"/>
        <w:gridCol w:w="324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187 591 905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897 467 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433 301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397 683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256 764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136 167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394 399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394 399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394 399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7 407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36 078 007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4 934 983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4 934 983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4 934 983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28 534 503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21 815 614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21 747 677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224 697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224 697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6 494 192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6 494 192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2 608 521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2 608 521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26 450 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441 306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1 570 131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431 821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2 441 360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1 137 269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1 106 830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атаулы әлеуметтік көмек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1 106 830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Патронат тәрбиешілерге берілген баланы (балаларды) асырап бағу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1 155 641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1 155 641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503 563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90 447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144 169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262 021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60 661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4 384 271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2 580 315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857 694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857 694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1 189 902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945 836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244 066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 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532 719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 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151 780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126 171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 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666 638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666 638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283 995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газдандыру желілерін пайдалануды ұйымдастыру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377 643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1 137 318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1 137 318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343 910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790 107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324 169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166 735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151 735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151 735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97 980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70 611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142 878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1 563 176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1 541 077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1 541 077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325 031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1 194 066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 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698 924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682 258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245 142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жергілікті атқарушы органының резерві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245 142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437 116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437 116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140 904 441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140 904 441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140 904 441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137 150 275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3 399 357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269 785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99 048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147 312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147 312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147 312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147 312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2097"/>
        <w:gridCol w:w="1351"/>
        <w:gridCol w:w="297"/>
        <w:gridCol w:w="2479"/>
        <w:gridCol w:w="4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48 264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48 264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399"/>
        <w:gridCol w:w="399"/>
        <w:gridCol w:w="399"/>
        <w:gridCol w:w="7037"/>
        <w:gridCol w:w="36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1463"/>
        <w:gridCol w:w="943"/>
        <w:gridCol w:w="207"/>
        <w:gridCol w:w="3792"/>
        <w:gridCol w:w="49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-9 048 141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9 048 141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9 279 555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9 279 555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9 279 555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4"/>
        <w:gridCol w:w="885"/>
        <w:gridCol w:w="1867"/>
        <w:gridCol w:w="1867"/>
        <w:gridCol w:w="194"/>
        <w:gridCol w:w="2525"/>
        <w:gridCol w:w="358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324 448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324 448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324 448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2019 жылғы 27 желтоқсандағы № 49-220 шешіміне 2-қосымша</w:t>
            </w:r>
          </w:p>
        </w:tc>
      </w:tr>
    </w:tbl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аудандық бюджет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944"/>
        <w:gridCol w:w="608"/>
        <w:gridCol w:w="133"/>
        <w:gridCol w:w="6359"/>
        <w:gridCol w:w="36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158 182 296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120 915 898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2 660 600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2 598 000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138 251 487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138 125 487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 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869 691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869 691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869 691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36 349 707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760 143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760 143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35 589 564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35 589 564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5"/>
        <w:gridCol w:w="576"/>
        <w:gridCol w:w="1215"/>
        <w:gridCol w:w="1216"/>
        <w:gridCol w:w="126"/>
        <w:gridCol w:w="4817"/>
        <w:gridCol w:w="345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158 182 296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543 905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492 591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18 596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18 284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473 995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126 036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343 149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24 054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24 054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17 915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27 260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27 260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11 757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7 832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7 832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7 832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16 919 595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4 046 609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4 046 609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4 046 609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11 109 994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9 212 895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9 164 655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48 240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97 099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97 099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1 762 992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1 762 992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20 948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14 352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575 836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90 792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623 447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436 915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923 562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194 765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181 755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атаулы әлеуметтік көмек 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181 755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13 010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Патронат тәрбиешілерге берілген баланы (балаларды) асырап бағу 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10 319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667 276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667 276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188 310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57 786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22 601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63 383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97 026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190 031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39 001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61 521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61 521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47 133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228 132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224 856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212 096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212 096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 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12 760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 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12 552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165 052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39 079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39 079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39 079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18 177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18 177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7 645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82 104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54 735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53 610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27 369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27 369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25 693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8 668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17 025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16 947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272 399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224 224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20 959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20 959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203 265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17 425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17 559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145 366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13 704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34 367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34 367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34 367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24 589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24 589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12 450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11 341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11 341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858 257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849 393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849 393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103 712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 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8 864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8 864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8 786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86 133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12 138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12 138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9 564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73 995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73 995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жергілікті атқарушы органының резерві 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73 995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137 783 369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137 783 369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137 783 369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137 721 200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62 169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111 995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141 102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141 102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141 102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141 102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2097"/>
        <w:gridCol w:w="1351"/>
        <w:gridCol w:w="297"/>
        <w:gridCol w:w="2479"/>
        <w:gridCol w:w="4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39 577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39 577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399"/>
        <w:gridCol w:w="399"/>
        <w:gridCol w:w="399"/>
        <w:gridCol w:w="7037"/>
        <w:gridCol w:w="36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1563"/>
        <w:gridCol w:w="1007"/>
        <w:gridCol w:w="221"/>
        <w:gridCol w:w="4050"/>
        <w:gridCol w:w="44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-444 471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444 471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141 102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141 102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4"/>
        <w:gridCol w:w="885"/>
        <w:gridCol w:w="1867"/>
        <w:gridCol w:w="1867"/>
        <w:gridCol w:w="194"/>
        <w:gridCol w:w="2525"/>
        <w:gridCol w:w="358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585 573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585 573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585 573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Іле аудандық мәслихатының 2019 жылғы 27 желтоқсандағы № 49-220 шешіміне 3-қосымша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2022 жылға арналған аудандық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944"/>
        <w:gridCol w:w="608"/>
        <w:gridCol w:w="133"/>
        <w:gridCol w:w="6359"/>
        <w:gridCol w:w="36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164 509 587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129 974 970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2 765 200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2 700 000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127 079 770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126 945 070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 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912 479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912 479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912 479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33 572 138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790 549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790 549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32 781 589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32 781 589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5"/>
        <w:gridCol w:w="576"/>
        <w:gridCol w:w="1215"/>
        <w:gridCol w:w="1216"/>
        <w:gridCol w:w="126"/>
        <w:gridCol w:w="4817"/>
        <w:gridCol w:w="345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164 509 587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557 041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504 123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18 786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18 462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485 337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128 495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351 840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24 620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24 620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18 226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28 298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28 298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26 676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12 227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8 145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8 145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8 145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28 434 507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4 046 609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4 046 609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4 046 609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20 793 503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9 245 503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9 197 171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48 332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11 450 000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11 450 000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3 594 395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3 594 395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21 231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14 926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598 869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94 424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2 427 300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436 915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940 569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202 556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189 025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атаулы әлеуметтік көмек 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189 025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13 531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Патронат тәрбиешілерге берілген баланы (балаларды) асырап бағу 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10 732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667 276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667 276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195 842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44 881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23 505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65 918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97 201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197 632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40 561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62 969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62 969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48 005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6 235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7 836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236 891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233 484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220 568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220 568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 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12 916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 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171 189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40 642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40 642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40 642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18 660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18 660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7 707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10 178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85 924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57 461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56 290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28 463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28 463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25 963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8 770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8 689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17 193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17 112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283 293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230 076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21 218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21 218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208 858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17 678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8 761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18 262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9 104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151 181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13 909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13 909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13 801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39 308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39 308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39 308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24 840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24 840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12 957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12 560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11 883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11 486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848 401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839 391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839 391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107 860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731 531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 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91 912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12 319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12 319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9 642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79 593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79 593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жергілікті атқарушы органының резерві 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79 593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132 902 991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132 902 991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132 902 991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132 837 713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65 278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102 383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141 960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141 960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141 960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141 960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2097"/>
        <w:gridCol w:w="1351"/>
        <w:gridCol w:w="297"/>
        <w:gridCol w:w="2479"/>
        <w:gridCol w:w="4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39 577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39 577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399"/>
        <w:gridCol w:w="399"/>
        <w:gridCol w:w="399"/>
        <w:gridCol w:w="7037"/>
        <w:gridCol w:w="36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1563"/>
        <w:gridCol w:w="1007"/>
        <w:gridCol w:w="221"/>
        <w:gridCol w:w="4050"/>
        <w:gridCol w:w="44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-443 613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443 613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141 960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141 960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4"/>
        <w:gridCol w:w="885"/>
        <w:gridCol w:w="1867"/>
        <w:gridCol w:w="1867"/>
        <w:gridCol w:w="194"/>
        <w:gridCol w:w="2525"/>
        <w:gridCol w:w="358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585 573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585 573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585 573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Іле аудандық мәслихатының 2019 жылғы 27 желтоқсандағы № 49-220 шешіміне 4-қосымша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2020 жылға арналған аудандық бюджетті атқару процесінде секвестрлеуге жатпайтын аудандық бюджеттік бағдарламалардың тізбесі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0"/>
        <w:gridCol w:w="1250"/>
        <w:gridCol w:w="2635"/>
        <w:gridCol w:w="2635"/>
        <w:gridCol w:w="275"/>
        <w:gridCol w:w="35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