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c207" w14:textId="853c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2 сәуірдегі № 41-3 шешімі. Алматы облысы Әділет департаментінде 2019 жылы 16 сәуірде № 5113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 ауылдық округтерінің 2019-2021 жылдарға арналған бюджеттері туралы" 2019 жылғы 10 қаңтардағы № 39-3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Қарасай ауданы Қаскелең қаласының 2019-2021 жылдарға арналған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1342475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902665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439810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1433381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90906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90906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2019-2021 жылдарға арналған бюджеті тиісінше осы шешімнің 4, 5, 6-қосымшаларына сәйкес, оның ішінде 2019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125760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85231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40529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134761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9001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9001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2019-2021 жылдарға арналған бюджеті тиісінше осы шешімнің 7, 8,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160989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102925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58064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172881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11892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11892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Жаңашамалған ауылдық округінің 2019-2021 жылдарға арналған бюджеті тиісінше осы шешімнің 10, 11, 12-қосымшаларына сәйкес, оның ішінде 2019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208665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158573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50092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225251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16586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16586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2019-2021 жылдарға арналған бюджеті тиісінше осы шешімнің 13, 14, 15-қосымшаларына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461289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258496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202793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504523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43234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43234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2019-2021 жылдарға арналған бюджеті тиісінше осы шешімнің 16, 17, 18-қосымшаларына сәйкес, оның ішінде 2019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74809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31673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43136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79242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4433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4433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2019-2021 жылдарға арналған бюджеті тиісінше осы шешімнің 19, 20, 21-қосымшаларына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89917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67820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22097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111262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21345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21345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2019-2021 жылдарға арналған бюджеті тиісінше осы шешімнің 22, 23, 24-қосымшаларына сәйкес, оның ішінде 2019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169439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128243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33196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177840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16401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16401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2019-2021 жылдарға арналған бюджеті тиісінше осы шешімнің 25, 26, 27-қосымшаларына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271838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169158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102680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325131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53293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53293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2019-2021 жылдарға арналған бюджеті тиісінше осы шешімнің 28, 29, 30-қосымшаларына сәйкес, оның ішінде 2019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281335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237141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44194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312568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31233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31233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2019-2021 жылдарға арналған бюджеті тиісінше осы шешімнің 31, 32, 33-қосымшаларына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73983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46577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27406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89049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15066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15066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 жылға арналған аудандық бюджетте қала, ауылдық округтері бюджетінен аудандық бюджетке бюджеттік алып қоюлардың көлемі 1689487 мың теңге сомасында көзделсін, оның ішінде: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780597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63491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75784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 126746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223563 мың теңге.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10577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46140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102174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30729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207471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22215 мың теңге.".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"2" сәуірдегі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41-3 шешіміне 1-қосымша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2019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1342475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2019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2019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2019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41-3 шешіміне 6-қосымша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2019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2019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2019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2019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2019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82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-31233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7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2019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