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6abf" w14:textId="91d6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2018 жылғы 27 желтоқсандағы "Қарасай ауданының 2019-2021 жылдарға арналған бюджеті туралы" № 38-3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2019 жылғы 6 қыркүйектегі № 46-3 шешімі. Алматы облысы Әділет департаментінде 2019 жылы 19 қыркүйекте № 5248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2019-2021 жылдарға арналған бюджеті туралы" 2018 жылғы 27 желтоқсандағы № 38-3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5008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28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2019-2021 жылдарға арналған аудандық бюджет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28 711 592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13 003 415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18 085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6 461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15 683 631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мемлекеттік басқару органдарынан трансферттер 1 689 499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13 994 132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10 149 409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3 844 723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29 898 790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150 057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189 375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39 318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1 337 255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1 337 255 мың теңге.";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Ауданның жергілікті атқарушы органының 2019 жылға арналған резерві 54 072 мың теңге сомасында бекітілсін".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Қарасай аудандық мәслихатының "Экономика, бюджет, жұмыспен қамту, кәсіпкерлік пен әлеуметтік инфрақұрылымдарды дамыту жөніндегі" тұрақты комиссиясына жүктелсін.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Қилыбаев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Көшкімбаев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311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"6" қыркүйектегі Қарасай аудандық мәслихатының 2018 жылғы 27 желтоқсандағы "Қарасай ауданының 2019-2021 жылдарға арналған бюджеті туралы" № 38-3 шешіміне өзгерістер енгізу туралы" № 46-3 шешіміне қосымша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27 желтоқсандағы "Қарасай ауданының 2019-2021 жылдарға арналған бюджеті туралы" № 38-3 шешіміне 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Қарасай ауданының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28 711 592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13 003 415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3 655 624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3 655 624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1 657 629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1 586 872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7 595 493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7 392 520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15 683 631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1 689 499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1 689 499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13 994 132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13 994 132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10 149 409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29 898 790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1 014 869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920 716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20 596 581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1 954 890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1 954 890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1 427 958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16 544 492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13 935 521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13 922 060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2 342 031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2 342 031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2 081 222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2 081 222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1 149 063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2 334 058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1 399 386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1 386 273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1 386 099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тұлғларды телевизиялық абоненттік жалғамалармен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3 926 081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2 718 167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864 593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1 806 952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921 288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694 664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ескірген тұрғын үйлерді бұзу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20 002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515 746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қызметтi қолдау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1327"/>
        <w:gridCol w:w="855"/>
        <w:gridCol w:w="1618"/>
        <w:gridCol w:w="3151"/>
        <w:gridCol w:w="44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-1 337 255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1 337 255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1 081 881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1 081 881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1 081 881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1 081 881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522 029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522 029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522 029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2565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