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66b4" w14:textId="2fd6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27 желтоқсандағы "Қарасай ауданының 2019-2021 жылдарға арналған бюджеті туралы" № 38-3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4 желтоқсандағы № 48-3 шешімі. Алматы облысы Әділет департаментінде 2019 жылы 12 желтоқсанда № 5329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2019-2021 жылдарға арналған бюджеті туралы" 2018 жылғы 27 желтоқсандағы № 38-3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30 018 292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13 090 356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18 393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19 209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16 890 334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1 689 499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15 200 835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11 882 946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3 317 889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30 957 127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149 996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189 375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39 379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1 088 831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1 088 831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2019 жылға арналған резерві 31 115 мың теңге сомасында бекітілсін".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аудандық мәслихаттың аппараты" ММ 2019 жылғы 4 желтоқсаны № 48-3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27 желтоқсандағы "Қарасай ауданының 2019-2021 жылдарға арналған бюджеті туралы" № 38-3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1 623 604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7 718 659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7 493 774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1 012 580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тұлғларды телевизиялық абоненттік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1 088 831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