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36cb" w14:textId="bae3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11 желтоқсандағы № 49-3 шешімі. Алматы облысы Әділет департаментінде 2019 жылы 23 желтоқсанда № 5360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 ауылдық округтерінің 2019-2021 жылдарға арналған бюджеттері туралы" 2019 жылғы 10 қаңтардағы № 39-3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Қарасай ауданы Қаскелең қаласының 2019-2021 жылдарға арналған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1 512 303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902 665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609 638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1 631 045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118 742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118 742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2019-2021 жылдарға арналған бюджеті тиісінше осы шешімнің 4, 5, 6-қосымшаларына сәйкес, оның ішінде 2019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132 753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85 231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47 522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142 400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9 647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9 647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2019-2021 жылдарға арналған бюджеті тиісінше осы шешімнің 7, 8, 9-қосымшаларына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169 924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102 925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66 999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182 421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12 497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12 497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Жаңашамалған ауылдық округінің 2019-2021 жылдарға арналған бюджеті тиісінше осы шешімнің 10, 11, 12-қосымшаларына сәйкес, оның ішінде 2019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209 065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158 573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50 492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225 911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16 846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16 846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2019-2021 жылдарға арналған бюджеті тиісінше осы шешімнің 13, 14, 15-қосымшаларына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496 909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258 496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238 413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541 731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44 822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44 822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2019-2021 жылдарға арналған бюджеті тиісінше осы шешімнің 16, 17, 18-қосымшаларына сәйкес, оның ішінде 2019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90 010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31 673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58 337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94 641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4 631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4 631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2019-2021 жылдарға арналған бюджеті тиісінше осы шешімнің 19, 20, 21-қосымшаларына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96 722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67 820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28 902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118 067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21 345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21 345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2019-2021 жылдарға арналған бюджеті тиісінше осы шешімнің 22, 23, 24-қосымшаларына сәйкес, оның ішінде 2019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167 693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128 243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39 450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189 394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21 701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21 701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2019-2021 жылдарға арналған бюджеті тиісінше осы шешімнің 25, 26, 27-қосымшаларына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304 854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169 158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135 696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358 316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53 462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53 462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2019-2021 жылдарға арналған бюджеті тиісінше осы шешімнің 28, 29, 30-қосымшаларына сәйкес, оның ішінде 2019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279 986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237 141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42 845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313 193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33 207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33 207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2019-2021 жылдарға арналған бюджеті тиісінше осы шешімнің 31, 32, 33-қосымшаларына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83 076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46 577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36 499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98 396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15 320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15 320 мың теңге.".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маслихатының 2019 жылғы 11 желтоқсаны № 49-3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1-қосымша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2019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8"/>
        <w:gridCol w:w="946"/>
        <w:gridCol w:w="4316"/>
        <w:gridCol w:w="4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1802"/>
        <w:gridCol w:w="1836"/>
        <w:gridCol w:w="36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1 631 045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3713"/>
        <w:gridCol w:w="3760"/>
        <w:gridCol w:w="3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98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307"/>
        <w:gridCol w:w="5399"/>
        <w:gridCol w:w="4300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99"/>
        <w:gridCol w:w="899"/>
        <w:gridCol w:w="1815"/>
        <w:gridCol w:w="1815"/>
        <w:gridCol w:w="5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11 желтоқсандығы № 49-3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4-қосымша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3732"/>
        <w:gridCol w:w="3741"/>
        <w:gridCol w:w="3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9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1075"/>
        <w:gridCol w:w="1669"/>
        <w:gridCol w:w="4325"/>
        <w:gridCol w:w="3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85"/>
        <w:gridCol w:w="585"/>
        <w:gridCol w:w="1182"/>
        <w:gridCol w:w="1923"/>
        <w:gridCol w:w="3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11 желтоқсандағы № 49-3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7-қосымша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2019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3732"/>
        <w:gridCol w:w="3741"/>
        <w:gridCol w:w="3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9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11 желтоқсандағы № 49-3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10-қосымша</w:t>
            </w:r>
          </w:p>
        </w:tc>
      </w:tr>
    </w:tbl>
    <w:bookmarkStart w:name="z13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2019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3732"/>
        <w:gridCol w:w="3741"/>
        <w:gridCol w:w="3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9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11 желтоқсандағы № 49-3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13-қосымша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2019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7 566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3732"/>
        <w:gridCol w:w="3741"/>
        <w:gridCol w:w="3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9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11 желтоқсандағы № 49-3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16-қосымша</w:t>
            </w:r>
          </w:p>
        </w:tc>
      </w:tr>
    </w:tbl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2019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33 919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3732"/>
        <w:gridCol w:w="3741"/>
        <w:gridCol w:w="3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9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11 желтоқсандағы № 49-3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19-қосымша</w:t>
            </w:r>
          </w:p>
        </w:tc>
      </w:tr>
    </w:tbl>
    <w:bookmarkStart w:name="z1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2019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934"/>
        <w:gridCol w:w="6906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9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2019 жылғы 11 желтоқсандағы № 49-3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22-қосымша</w:t>
            </w:r>
          </w:p>
        </w:tc>
      </w:tr>
    </w:tbl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2019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31 764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3732"/>
        <w:gridCol w:w="3741"/>
        <w:gridCol w:w="3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9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2019 жылғы 11 желтоқсандағы № 49-3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25-қосымша</w:t>
            </w:r>
          </w:p>
        </w:tc>
      </w:tr>
    </w:tbl>
    <w:bookmarkStart w:name="z18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2019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3732"/>
        <w:gridCol w:w="3741"/>
        <w:gridCol w:w="3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9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11 желтоқсандағы № 49-3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28-қосымша</w:t>
            </w:r>
          </w:p>
        </w:tc>
      </w:tr>
    </w:tbl>
    <w:bookmarkStart w:name="z19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2019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3549"/>
        <w:gridCol w:w="3558"/>
        <w:gridCol w:w="3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70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9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11 желтоқсандағы № 49-3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31-қосымша</w:t>
            </w:r>
          </w:p>
        </w:tc>
      </w:tr>
    </w:tbl>
    <w:bookmarkStart w:name="z20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2019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40"/>
        <w:gridCol w:w="684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3732"/>
        <w:gridCol w:w="3741"/>
        <w:gridCol w:w="3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9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85"/>
        <w:gridCol w:w="585"/>
        <w:gridCol w:w="1182"/>
        <w:gridCol w:w="1923"/>
        <w:gridCol w:w="3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