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dbec" w14:textId="498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2019 жылғы 19 қыркүйектегі № 61-213 шешімі. Алматы облысы Әділет департаментінде 2019 жылы 27 қыркүйекте № 5271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2019 жылғы 10 қаңтардағы "Қаратал ауданының Үштөбе қаласы мен ауылдық округтерінің 2019-2021 жылдарға арналған бюджеті туралы" № 48-183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Үштөбе қаласының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222 598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118 659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103 939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222 598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Бастөбе ауылдық округінің бюджеті тиісінше осы шешімнің 4, 5, 6-қосымшаларына сәйкес, оның ішінде 2019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49 027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10 550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38 477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49 027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Балпық ауылдық округінің бюджеті тиісінше осы шешімнің 7, 8, 9-қосымшаларына сәйкес, оның ішінде 2019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52 843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4 473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48 370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52 843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Жолбарыс батыр ауылдық округінің бюджеті тиісінше осы шешімнің 10, 11, 12-қосымшаларына сәйкес, оның ішінде 2019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24 277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5 248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19 029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24 277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Ескелді ауылдық округінің бюджеті тиісінше осы шешімнің 13, 14, 15-қосымшаларына сәйкес, оның ішінде 2019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31 873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5 820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26 053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31 873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жылғы 1 қаңтардан бастап қолданысқа енгізіледі.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19 қыркүйектегі "Қаратал ауданының Үштөбе қаласы мен ауылдық округтерінің 2019-2021 жылдарға арналған бюджеттері туралы" № 48-183 шешіміне өзгерістер енгізу туралы" № 61-213 шешіміне 1-қосымша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19 қыркүйектегі "Қаратал ауданының Үштөбе қаласы мен ауылдық округтерінің 2019-2021 жылдарға арналған бюджеттері туралы" № 48-183 шешіміне өзгерістер енгізу туралы" № 61-213 шешіміне 2-қосымша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4-қосымша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Бастөбе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166"/>
        <w:gridCol w:w="1166"/>
        <w:gridCol w:w="4820"/>
        <w:gridCol w:w="4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19 қыркүйектегі "Қаратал ауданының Үштөбе қаласы мен ауылдық округтерінің 2019-2021 жылдарға арналған бюджеттері туралы" № 48-183 шешіміне өзгерістер енгізу туралы" № 61-213 шешіміне 3-қосымша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7-қосымша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19 қыркүйектегі "Қаратал ауданының Үштөбе қаласы мен ауылдық округтерінің 2019-2021 жылдарға арналған бюджеттері туралы" № 48-183 шешіміне өзгерістер енгізу туралы" № 61-213 шешіміне 4-қосымша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10-қосымша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Жолбарыс батыр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19 қыркүйектегі "Қаратал ауданының Үштөбе қаласы мен ауылдық округтерінің 2019-2021 жылдарға арналған бюджеттері туралы" № 48-183 шешіміне өзгерістер енгізу туралы" № 61-213 шешіміне 5-қосымша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13-қосымша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Ескелді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56"/>
        <w:gridCol w:w="856"/>
        <w:gridCol w:w="871"/>
        <w:gridCol w:w="30"/>
        <w:gridCol w:w="2598"/>
        <w:gridCol w:w="62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