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2bb4" w14:textId="3ce2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2019 жылғы 18 желтоқсандағы № 64-230 шешімі. Алматы облысы Әділет департаментінде 2019 жылы 20 желтоқсанда № 5353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2019 жылғы 10 қаңтардағы "Қаратал ауданының Үштөбе қаласы мен ауылдық округтерінің 2019-2021 жылдарға арналған бюджеті туралы" № 48-183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Үштөбе қаласының бюджеті тиісінше осы шешімнің 1, 2, 3-қосымшаларына сәйкес, 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223 237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118 659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104 578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223 237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Бастөбе ауылдық округінің бюджеті тиісінше осы шешімнің 4, 5, 6-қосымшаларына сәйкес, оның ішінде 2019 жылға келесі көлемдерде бекітілсін: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49 221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10 550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38 671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49 221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Балпық ауылдық округінің бюджеті тиісінше осы шешімнің 7, 8, 9-қосымшаларына сәйкес, оның ішінде 2019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51 904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4 473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47 431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51 904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Жолбарыс батыр ауылдық округінің бюджеті тиісінше осы шешімнің 10, 11, 12-қосымшаларына сәйкес, оның ішінде 2019 жылға келесі көлемдерде бекітілсін: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24 277 мың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5 248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19 029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24 277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Ескелді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31 284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5 820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25 464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31 284 мың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2019 жылғы 1 қаңтардан бастап қолданысқа енгізіледі.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18 желтоқсаны № 64-230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Үштөбе қаласының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18 желтоқсандағы № 64-230 шешіміне 2-қосымша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шешімімне 4-қосымша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Бастөбе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18 желтоқсандағы № 64-230 шешіміне 3-қосымша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шешімімне 7-қосымша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Балпық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18 желтоқсандағы № 64-230 шешіміне 4-қосымша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шешімімне 10-қосымша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Жолбарыс батыр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18 желтоқсандағы № 64-230 шешіміне 5-қосымша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шешімімне 13-қосымша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Ескелді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