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78df" w14:textId="0f87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ауданының ауылдық округтерінің 2019-2021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2019 жылғы 9 қаңтардағы № 42-237 шешімі. Алматы облысы Әділет департаментінде 2019 жылы 22 қаңтарда № 5027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Алтынемел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34 975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1 827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Кербұлақ аудандық мәслихатының 20.12.2019 </w:t>
      </w:r>
      <w:r>
        <w:rPr>
          <w:rFonts w:ascii="Times New Roman"/>
          <w:b w:val="false"/>
          <w:i w:val="false"/>
          <w:color w:val="00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2019-2021 жылдарға арналған Жайнақ батыр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24 478 мың теңге,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19 188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2 485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Кербұлақ аудандық мәслихатының 20.12.2019 </w:t>
      </w:r>
      <w:r>
        <w:rPr>
          <w:rFonts w:ascii="Times New Roman"/>
          <w:b w:val="false"/>
          <w:i w:val="false"/>
          <w:color w:val="00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2019-2021 жылдарға арналған Қоғалы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 </w:t>
      </w:r>
    </w:p>
    <w:bookmarkEnd w:id="5"/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198 330 мың теңге, 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178 257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155 630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22 627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200 481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2 151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Алматы облысы Кербұлақ аудандық мәслихатының 20.12.2019 </w:t>
      </w:r>
      <w:r>
        <w:rPr>
          <w:rFonts w:ascii="Times New Roman"/>
          <w:b w:val="false"/>
          <w:i w:val="false"/>
          <w:color w:val="00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2019-2021 жылдарға арналған Талдыбұлақ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7"/>
    <w:bookmarkStart w:name="z7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20 870 мың теңге, 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15 505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21 339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Алматы облысы Кербұлақ аудандық мәслихатының 20.12.2019 </w:t>
      </w:r>
      <w:r>
        <w:rPr>
          <w:rFonts w:ascii="Times New Roman"/>
          <w:b w:val="false"/>
          <w:i w:val="false"/>
          <w:color w:val="00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2019-2021 жылдарға арналған Шұбар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9"/>
    <w:bookmarkStart w:name="z8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59 739 мың теңге, оның ішінде: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54 934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39 433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Алматы облысы Кербұлақ аудандық мәслихатының 20.12.2019 </w:t>
      </w:r>
      <w:r>
        <w:rPr>
          <w:rFonts w:ascii="Times New Roman"/>
          <w:b w:val="false"/>
          <w:i w:val="false"/>
          <w:color w:val="00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2019-2021 жылдарға арналған Көксу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1"/>
    <w:bookmarkStart w:name="z10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44 188 мың теңге, оның ішінде: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41 163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Алматы облысы Кербұлақ аудандық мәслихатының 20.12.2019 </w:t>
      </w:r>
      <w:r>
        <w:rPr>
          <w:rFonts w:ascii="Times New Roman"/>
          <w:b w:val="false"/>
          <w:i w:val="false"/>
          <w:color w:val="00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2019-2021 жылдарға арналған Қарашоқы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3"/>
    <w:bookmarkStart w:name="z1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80 291 мың теңге, 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74 511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39 540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34 971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– Алматы облысы Кербұлақ аудандық мәслихатының 20.12.2019 </w:t>
      </w:r>
      <w:r>
        <w:rPr>
          <w:rFonts w:ascii="Times New Roman"/>
          <w:b w:val="false"/>
          <w:i w:val="false"/>
          <w:color w:val="00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2019-2021 жылдарға арналған Басши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5"/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53 037 мың теңге,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47 427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32 747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2 518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– Алматы облысы Кербұлақ аудандық мәслихатының 20.12.2019 </w:t>
      </w:r>
      <w:r>
        <w:rPr>
          <w:rFonts w:ascii="Times New Roman"/>
          <w:b w:val="false"/>
          <w:i w:val="false"/>
          <w:color w:val="00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2019-2021 жылдарға арналған Шанханай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7"/>
    <w:bookmarkStart w:name="z1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27 717 мың теңге, оның ішінде: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20 822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2 333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– Алматы облысы Кербұлақ аудандық мәслихатының 20.12.2019 </w:t>
      </w:r>
      <w:r>
        <w:rPr>
          <w:rFonts w:ascii="Times New Roman"/>
          <w:b w:val="false"/>
          <w:i w:val="false"/>
          <w:color w:val="00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2019-2021 жылдарға арналған Сарыөзек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9"/>
    <w:bookmarkStart w:name="z1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377 949 мың теңге, оның ішінде: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306 089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253 116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52 973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383 285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5 336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– Алматы облысы Кербұлақ аудандық мәслихатының 20.12.2019 </w:t>
      </w:r>
      <w:r>
        <w:rPr>
          <w:rFonts w:ascii="Times New Roman"/>
          <w:b w:val="false"/>
          <w:i w:val="false"/>
          <w:color w:val="00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Кербұлақ аудандық мәслихатының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</w:p>
    <w:bookmarkEnd w:id="21"/>
    <w:bookmarkStart w:name="z1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2019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Самылтыров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17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Алтынемел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Кербұлақ аудандық мәслихатының 20.12.2019 </w:t>
      </w:r>
      <w:r>
        <w:rPr>
          <w:rFonts w:ascii="Times New Roman"/>
          <w:b w:val="false"/>
          <w:i w:val="false"/>
          <w:color w:val="ff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</w:tbl>
    <w:bookmarkStart w:name="z19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Алтынемел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</w:tbl>
    <w:bookmarkStart w:name="z20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Алтынемел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21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Жайнақ батыр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Кербұлақ аудандық мәслихатының 20.12.2019 </w:t>
      </w:r>
      <w:r>
        <w:rPr>
          <w:rFonts w:ascii="Times New Roman"/>
          <w:b w:val="false"/>
          <w:i w:val="false"/>
          <w:color w:val="ff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5-қосымша</w:t>
            </w:r>
          </w:p>
        </w:tc>
      </w:tr>
    </w:tbl>
    <w:bookmarkStart w:name="z23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Жайнақ батыр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6-қосымша</w:t>
            </w:r>
          </w:p>
        </w:tc>
      </w:tr>
    </w:tbl>
    <w:bookmarkStart w:name="z2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Жайнақ батыр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bookmarkStart w:name="z2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Қоғалы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Алматы облысы Кербұлақ аудандық мәслихатының 20.12.2019 </w:t>
      </w:r>
      <w:r>
        <w:rPr>
          <w:rFonts w:ascii="Times New Roman"/>
          <w:b w:val="false"/>
          <w:i w:val="false"/>
          <w:color w:val="ff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8-қосымша</w:t>
            </w:r>
          </w:p>
        </w:tc>
      </w:tr>
    </w:tbl>
    <w:bookmarkStart w:name="z27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Қоғалы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9-қосымша</w:t>
            </w:r>
          </w:p>
        </w:tc>
      </w:tr>
    </w:tbl>
    <w:bookmarkStart w:name="z28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Қоғалы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</w:t>
            </w:r>
          </w:p>
        </w:tc>
      </w:tr>
    </w:tbl>
    <w:bookmarkStart w:name="z29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Талдыбұлақ ауылдық округінің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Алматы облысы Кербұлақ аудандық мәслихатының 20.12.2019 </w:t>
      </w:r>
      <w:r>
        <w:rPr>
          <w:rFonts w:ascii="Times New Roman"/>
          <w:b w:val="false"/>
          <w:i w:val="false"/>
          <w:color w:val="ff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11-қосымша</w:t>
            </w:r>
          </w:p>
        </w:tc>
      </w:tr>
    </w:tbl>
    <w:bookmarkStart w:name="z30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Талдыбұлақ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3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12-қосымша</w:t>
            </w:r>
          </w:p>
        </w:tc>
      </w:tr>
    </w:tbl>
    <w:bookmarkStart w:name="z32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Талдыбұлақ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5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6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7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8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bookmarkStart w:name="z33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Шұбар ауылдық округінің бюджеті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Алматы облысы Кербұлақ аудандық мәслихатының 20.12.2019 </w:t>
      </w:r>
      <w:r>
        <w:rPr>
          <w:rFonts w:ascii="Times New Roman"/>
          <w:b w:val="false"/>
          <w:i w:val="false"/>
          <w:color w:val="ff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14-қосымша</w:t>
            </w:r>
          </w:p>
        </w:tc>
      </w:tr>
    </w:tbl>
    <w:bookmarkStart w:name="z34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Шұбар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1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2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3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4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15-қосымша</w:t>
            </w:r>
          </w:p>
        </w:tc>
      </w:tr>
    </w:tbl>
    <w:bookmarkStart w:name="z36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Шұбар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6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7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8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9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16-қосымша</w:t>
            </w:r>
          </w:p>
        </w:tc>
      </w:tr>
    </w:tbl>
    <w:bookmarkStart w:name="z37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Көксу ауылдық округінің бюджеті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Алматы облысы Кербұлақ аудандық мәслихатының 20.12.2019 </w:t>
      </w:r>
      <w:r>
        <w:rPr>
          <w:rFonts w:ascii="Times New Roman"/>
          <w:b w:val="false"/>
          <w:i w:val="false"/>
          <w:color w:val="ff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1"/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17-қосымша</w:t>
            </w:r>
          </w:p>
        </w:tc>
      </w:tr>
    </w:tbl>
    <w:bookmarkStart w:name="z3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Көксу ауылдық округінің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3"/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4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5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6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18-қосымша</w:t>
            </w:r>
          </w:p>
        </w:tc>
      </w:tr>
    </w:tbl>
    <w:bookmarkStart w:name="z40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Көксу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8"/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9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0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1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41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Қарашоқы ауылдық округінің бюджеті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Алматы облысы Кербұлақ аудандық мәслихатының 20.12.2019 </w:t>
      </w:r>
      <w:r>
        <w:rPr>
          <w:rFonts w:ascii="Times New Roman"/>
          <w:b w:val="false"/>
          <w:i w:val="false"/>
          <w:color w:val="ff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42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Қарашоқы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4"/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5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6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7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43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Қарашоқы ауылдық округінің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9"/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0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1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2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45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Басши ауылдық округінің бюджеті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Алматы облысы Кербұлақ аудандық мәслихатының 20.12.2019 </w:t>
      </w:r>
      <w:r>
        <w:rPr>
          <w:rFonts w:ascii="Times New Roman"/>
          <w:b w:val="false"/>
          <w:i w:val="false"/>
          <w:color w:val="ff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46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Басши ауылдық округінің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5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6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7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8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47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Басши ауылдық округінің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0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1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2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3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49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Шанханай ауылдық округінің бюджеті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– Алматы облысы Кербұлақ аудандық мәслихатының 20.12.2019 </w:t>
      </w:r>
      <w:r>
        <w:rPr>
          <w:rFonts w:ascii="Times New Roman"/>
          <w:b w:val="false"/>
          <w:i w:val="false"/>
          <w:color w:val="ff0000"/>
          <w:sz w:val="28"/>
        </w:rPr>
        <w:t>№52-302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50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Шанханай ауылдық округінің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6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7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8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51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Шанханай ауылдық округінің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1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2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3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53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Сарыөзек ауылдық округінің бюджеті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– Алматы облысы Кербұлақ аудандық мәслихатының 20.12.2019 </w:t>
      </w:r>
      <w:r>
        <w:rPr>
          <w:rFonts w:ascii="Times New Roman"/>
          <w:b w:val="false"/>
          <w:i w:val="false"/>
          <w:color w:val="ff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54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Сарыөзек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55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Сарыөзек ауылдық округінің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2"/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