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49a10" w14:textId="0149a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мәслихатының 2018 жылғы 27 желтоқсандағы "Кербұлақ ауданының 2019-2021 жылдарға арналған бюджеті туралы" № 42-227 шешіміне өзгерістер енгізу туралы</w:t>
      </w:r>
    </w:p>
    <w:p>
      <w:pPr>
        <w:spacing w:after="0"/>
        <w:ind w:left="0"/>
        <w:jc w:val="both"/>
      </w:pPr>
      <w:r>
        <w:rPr>
          <w:rFonts w:ascii="Times New Roman"/>
          <w:b w:val="false"/>
          <w:i w:val="false"/>
          <w:color w:val="000000"/>
          <w:sz w:val="28"/>
        </w:rPr>
        <w:t>Алматы облысы Кербұлақ аудандық мәслихатының 2019 жылғы 9 қыркүйектегі № 50-275 шешімі. Алматы облысы Әділет департаментінде 2019 жылы 20 қыркүйекте № 5250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Кербұлақ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Кербұлақ аудандық мәслихатының "Кербұлақ ауданының 2019-2021 жылдарға арналған бюджеті туралы" 2018 жылғы 27 желтоқсандағы № 42-227 (Нормативтік құқықтық актілерді мемлекеттік тіркеу тізілімінде </w:t>
      </w:r>
      <w:r>
        <w:rPr>
          <w:rFonts w:ascii="Times New Roman"/>
          <w:b w:val="false"/>
          <w:i w:val="false"/>
          <w:color w:val="000000"/>
          <w:sz w:val="28"/>
        </w:rPr>
        <w:t>№ 5012</w:t>
      </w:r>
      <w:r>
        <w:rPr>
          <w:rFonts w:ascii="Times New Roman"/>
          <w:b w:val="false"/>
          <w:i w:val="false"/>
          <w:color w:val="000000"/>
          <w:sz w:val="28"/>
        </w:rPr>
        <w:t xml:space="preserve"> тіркелген, 2019 жылдың 18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3-тармақтары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2019-2021 жылдарға арналған аудандық бюджет тиісінше осы шешімнің 1, 2 және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11 763 081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271 182 мың теңге;</w:t>
      </w:r>
    </w:p>
    <w:bookmarkEnd w:id="5"/>
    <w:bookmarkStart w:name="z13" w:id="6"/>
    <w:p>
      <w:pPr>
        <w:spacing w:after="0"/>
        <w:ind w:left="0"/>
        <w:jc w:val="both"/>
      </w:pPr>
      <w:r>
        <w:rPr>
          <w:rFonts w:ascii="Times New Roman"/>
          <w:b w:val="false"/>
          <w:i w:val="false"/>
          <w:color w:val="000000"/>
          <w:sz w:val="28"/>
        </w:rPr>
        <w:t>
      салықтық емес түсімдер 35 099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10 052 мың теңге;</w:t>
      </w:r>
    </w:p>
    <w:bookmarkEnd w:id="7"/>
    <w:bookmarkStart w:name="z15" w:id="8"/>
    <w:p>
      <w:pPr>
        <w:spacing w:after="0"/>
        <w:ind w:left="0"/>
        <w:jc w:val="both"/>
      </w:pPr>
      <w:r>
        <w:rPr>
          <w:rFonts w:ascii="Times New Roman"/>
          <w:b w:val="false"/>
          <w:i w:val="false"/>
          <w:color w:val="000000"/>
          <w:sz w:val="28"/>
        </w:rPr>
        <w:t>
      трансферттер түсімдері 11 446 748 мың теңге, оның ішінде:</w:t>
      </w:r>
    </w:p>
    <w:bookmarkEnd w:id="8"/>
    <w:bookmarkStart w:name="z16" w:id="9"/>
    <w:p>
      <w:pPr>
        <w:spacing w:after="0"/>
        <w:ind w:left="0"/>
        <w:jc w:val="both"/>
      </w:pPr>
      <w:r>
        <w:rPr>
          <w:rFonts w:ascii="Times New Roman"/>
          <w:b w:val="false"/>
          <w:i w:val="false"/>
          <w:color w:val="000000"/>
          <w:sz w:val="28"/>
        </w:rPr>
        <w:t>
      төмен тұрған мемлекеттiк басқару органдарынан трансферттер 13 мың теңге;</w:t>
      </w:r>
    </w:p>
    <w:bookmarkEnd w:id="9"/>
    <w:bookmarkStart w:name="z17" w:id="10"/>
    <w:p>
      <w:pPr>
        <w:spacing w:after="0"/>
        <w:ind w:left="0"/>
        <w:jc w:val="both"/>
      </w:pPr>
      <w:r>
        <w:rPr>
          <w:rFonts w:ascii="Times New Roman"/>
          <w:b w:val="false"/>
          <w:i w:val="false"/>
          <w:color w:val="000000"/>
          <w:sz w:val="28"/>
        </w:rPr>
        <w:t>
      ағымдағы нысаналы трансферттер 4 784 625 мың теңге;</w:t>
      </w:r>
    </w:p>
    <w:bookmarkEnd w:id="10"/>
    <w:bookmarkStart w:name="z18" w:id="11"/>
    <w:p>
      <w:pPr>
        <w:spacing w:after="0"/>
        <w:ind w:left="0"/>
        <w:jc w:val="both"/>
      </w:pPr>
      <w:r>
        <w:rPr>
          <w:rFonts w:ascii="Times New Roman"/>
          <w:b w:val="false"/>
          <w:i w:val="false"/>
          <w:color w:val="000000"/>
          <w:sz w:val="28"/>
        </w:rPr>
        <w:t>
      нысаналы даму трансферттер 1 661 055 мың теңге;</w:t>
      </w:r>
    </w:p>
    <w:bookmarkEnd w:id="11"/>
    <w:bookmarkStart w:name="z19" w:id="12"/>
    <w:p>
      <w:pPr>
        <w:spacing w:after="0"/>
        <w:ind w:left="0"/>
        <w:jc w:val="both"/>
      </w:pPr>
      <w:r>
        <w:rPr>
          <w:rFonts w:ascii="Times New Roman"/>
          <w:b w:val="false"/>
          <w:i w:val="false"/>
          <w:color w:val="000000"/>
          <w:sz w:val="28"/>
        </w:rPr>
        <w:t>
      субвенциялар 5 001 055 мың теңге;</w:t>
      </w:r>
    </w:p>
    <w:bookmarkEnd w:id="12"/>
    <w:bookmarkStart w:name="z20" w:id="13"/>
    <w:p>
      <w:pPr>
        <w:spacing w:after="0"/>
        <w:ind w:left="0"/>
        <w:jc w:val="both"/>
      </w:pPr>
      <w:r>
        <w:rPr>
          <w:rFonts w:ascii="Times New Roman"/>
          <w:b w:val="false"/>
          <w:i w:val="false"/>
          <w:color w:val="000000"/>
          <w:sz w:val="28"/>
        </w:rPr>
        <w:t>
      2) шығындар 11 801 702 мың теңге;</w:t>
      </w:r>
    </w:p>
    <w:bookmarkEnd w:id="13"/>
    <w:bookmarkStart w:name="z21" w:id="14"/>
    <w:p>
      <w:pPr>
        <w:spacing w:after="0"/>
        <w:ind w:left="0"/>
        <w:jc w:val="both"/>
      </w:pPr>
      <w:r>
        <w:rPr>
          <w:rFonts w:ascii="Times New Roman"/>
          <w:b w:val="false"/>
          <w:i w:val="false"/>
          <w:color w:val="000000"/>
          <w:sz w:val="28"/>
        </w:rPr>
        <w:t>
      3) таза бюджеттік кредиттеу 96 747 мың теңге, оның ішінде:</w:t>
      </w:r>
    </w:p>
    <w:bookmarkEnd w:id="14"/>
    <w:bookmarkStart w:name="z22" w:id="15"/>
    <w:p>
      <w:pPr>
        <w:spacing w:after="0"/>
        <w:ind w:left="0"/>
        <w:jc w:val="both"/>
      </w:pPr>
      <w:r>
        <w:rPr>
          <w:rFonts w:ascii="Times New Roman"/>
          <w:b w:val="false"/>
          <w:i w:val="false"/>
          <w:color w:val="000000"/>
          <w:sz w:val="28"/>
        </w:rPr>
        <w:t>
      бюджеттік кредиттер 128 775 мың теңге;</w:t>
      </w:r>
    </w:p>
    <w:bookmarkEnd w:id="15"/>
    <w:bookmarkStart w:name="z23" w:id="16"/>
    <w:p>
      <w:pPr>
        <w:spacing w:after="0"/>
        <w:ind w:left="0"/>
        <w:jc w:val="both"/>
      </w:pPr>
      <w:r>
        <w:rPr>
          <w:rFonts w:ascii="Times New Roman"/>
          <w:b w:val="false"/>
          <w:i w:val="false"/>
          <w:color w:val="000000"/>
          <w:sz w:val="28"/>
        </w:rPr>
        <w:t>
      бюджеттік кредиттерді өтеу 32 028 мың теңге;</w:t>
      </w:r>
    </w:p>
    <w:bookmarkEnd w:id="16"/>
    <w:bookmarkStart w:name="z24" w:id="17"/>
    <w:p>
      <w:pPr>
        <w:spacing w:after="0"/>
        <w:ind w:left="0"/>
        <w:jc w:val="both"/>
      </w:pPr>
      <w:r>
        <w:rPr>
          <w:rFonts w:ascii="Times New Roman"/>
          <w:b w:val="false"/>
          <w:i w:val="false"/>
          <w:color w:val="000000"/>
          <w:sz w:val="28"/>
        </w:rPr>
        <w:t>
      4) қаржы активтерімен операциялар бойынша сальдо 0 теңге;</w:t>
      </w:r>
    </w:p>
    <w:bookmarkEnd w:id="17"/>
    <w:bookmarkStart w:name="z25" w:id="18"/>
    <w:p>
      <w:pPr>
        <w:spacing w:after="0"/>
        <w:ind w:left="0"/>
        <w:jc w:val="both"/>
      </w:pPr>
      <w:r>
        <w:rPr>
          <w:rFonts w:ascii="Times New Roman"/>
          <w:b w:val="false"/>
          <w:i w:val="false"/>
          <w:color w:val="000000"/>
          <w:sz w:val="28"/>
        </w:rPr>
        <w:t>
      5) бюджет тапшылығы (профициті) (-) 135 368 мың теңге;</w:t>
      </w:r>
    </w:p>
    <w:bookmarkEnd w:id="18"/>
    <w:bookmarkStart w:name="z26" w:id="19"/>
    <w:p>
      <w:pPr>
        <w:spacing w:after="0"/>
        <w:ind w:left="0"/>
        <w:jc w:val="both"/>
      </w:pPr>
      <w:r>
        <w:rPr>
          <w:rFonts w:ascii="Times New Roman"/>
          <w:b w:val="false"/>
          <w:i w:val="false"/>
          <w:color w:val="000000"/>
          <w:sz w:val="28"/>
        </w:rPr>
        <w:t>
      6) бюджет тапшылығын қаржыландыру (профицитін пайдалану) 135 368 мың теңге.";</w:t>
      </w:r>
    </w:p>
    <w:bookmarkEnd w:id="19"/>
    <w:bookmarkStart w:name="z27" w:id="20"/>
    <w:p>
      <w:pPr>
        <w:spacing w:after="0"/>
        <w:ind w:left="0"/>
        <w:jc w:val="both"/>
      </w:pPr>
      <w:r>
        <w:rPr>
          <w:rFonts w:ascii="Times New Roman"/>
          <w:b w:val="false"/>
          <w:i w:val="false"/>
          <w:color w:val="000000"/>
          <w:sz w:val="28"/>
        </w:rPr>
        <w:t>
      "3. 2019 жылға арналған аудандық бюджетте жергілікті өзін-өзі басқару органдарына осы шешімнің 4-қосымшасына сәйкес, 18 249 мың теңге сомасында трансферттер көзделгені ескерілсін.".</w:t>
      </w:r>
    </w:p>
    <w:bookmarkEnd w:id="20"/>
    <w:bookmarkStart w:name="z28" w:id="2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1, 2-қосымшаларына сәйкес жаңа редакцияда баяндалсын.</w:t>
      </w:r>
    </w:p>
    <w:bookmarkEnd w:id="21"/>
    <w:bookmarkStart w:name="z29" w:id="22"/>
    <w:p>
      <w:pPr>
        <w:spacing w:after="0"/>
        <w:ind w:left="0"/>
        <w:jc w:val="both"/>
      </w:pPr>
      <w:r>
        <w:rPr>
          <w:rFonts w:ascii="Times New Roman"/>
          <w:b w:val="false"/>
          <w:i w:val="false"/>
          <w:color w:val="000000"/>
          <w:sz w:val="28"/>
        </w:rPr>
        <w:t>
      3. Осы шешімнің орындалуын бақылау аудандық мәслихаттың "Аудан экономикасы мен бюджеті, салық, кіші және орта кәсіпкерлікті қолдау, коммуналдық шаруашылық, көгалдандыру және халыққа қызмет көрсету жөніндегі" тұрақты комиссиясына жүктелсін.</w:t>
      </w:r>
    </w:p>
    <w:bookmarkEnd w:id="22"/>
    <w:bookmarkStart w:name="z30" w:id="23"/>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93"/>
        <w:gridCol w:w="5387"/>
      </w:tblGrid>
      <w:tr>
        <w:trPr>
          <w:trHeight w:val="30" w:hRule="atLeast"/>
        </w:trPr>
        <w:tc>
          <w:tcPr>
            <w:tcW w:w="86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8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w:t>
            </w:r>
            <w:r>
              <w:rPr>
                <w:rFonts w:ascii="Times New Roman"/>
                <w:b w:val="false"/>
                <w:i w:val="false"/>
                <w:color w:val="000000"/>
                <w:sz w:val="20"/>
              </w:rPr>
              <w:t xml:space="preserve"> 2019 жылғы 09 қыркүйектегі</w:t>
            </w:r>
            <w:r>
              <w:rPr>
                <w:rFonts w:ascii="Times New Roman"/>
                <w:b w:val="false"/>
                <w:i w:val="false"/>
                <w:color w:val="000000"/>
                <w:sz w:val="20"/>
              </w:rPr>
              <w:t xml:space="preserve"> "Кербұлақ аудандық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"Кербұлақ ауданының 2019-2021</w:t>
            </w:r>
            <w:r>
              <w:rPr>
                <w:rFonts w:ascii="Times New Roman"/>
                <w:b w:val="false"/>
                <w:i w:val="false"/>
                <w:color w:val="000000"/>
                <w:sz w:val="20"/>
              </w:rPr>
              <w:t xml:space="preserve"> жылдарға арналған бюджеті туралы"</w:t>
            </w:r>
            <w:r>
              <w:rPr>
                <w:rFonts w:ascii="Times New Roman"/>
                <w:b w:val="false"/>
                <w:i w:val="false"/>
                <w:color w:val="000000"/>
                <w:sz w:val="20"/>
              </w:rPr>
              <w:t xml:space="preserve"> № 42-227 шешіміне өзгерістер</w:t>
            </w:r>
            <w:r>
              <w:rPr>
                <w:rFonts w:ascii="Times New Roman"/>
                <w:b w:val="false"/>
                <w:i w:val="false"/>
                <w:color w:val="000000"/>
                <w:sz w:val="20"/>
              </w:rPr>
              <w:t xml:space="preserve"> енгізу туралы" № 50-275 шешіміне</w:t>
            </w:r>
          </w:p>
        </w:tc>
      </w:tr>
      <w:tr>
        <w:trPr>
          <w:trHeight w:val="30" w:hRule="atLeast"/>
        </w:trPr>
        <w:tc>
          <w:tcPr>
            <w:tcW w:w="86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8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r>
              <w:rPr>
                <w:rFonts w:ascii="Times New Roman"/>
                <w:b w:val="false"/>
                <w:i w:val="false"/>
                <w:color w:val="000000"/>
                <w:sz w:val="20"/>
              </w:rPr>
              <w:t xml:space="preserve"> Кербұлақ аудандық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"Кербұлақ ауданының 2019-2021</w:t>
            </w:r>
            <w:r>
              <w:rPr>
                <w:rFonts w:ascii="Times New Roman"/>
                <w:b w:val="false"/>
                <w:i w:val="false"/>
                <w:color w:val="000000"/>
                <w:sz w:val="20"/>
              </w:rPr>
              <w:t xml:space="preserve"> жылдарға арналған бюджеті туралы"</w:t>
            </w:r>
            <w:r>
              <w:rPr>
                <w:rFonts w:ascii="Times New Roman"/>
                <w:b w:val="false"/>
                <w:i w:val="false"/>
                <w:color w:val="000000"/>
                <w:sz w:val="20"/>
              </w:rPr>
              <w:t xml:space="preserve"> № 42-227 шешіміне</w:t>
            </w:r>
            <w:r>
              <w:rPr>
                <w:rFonts w:ascii="Times New Roman"/>
                <w:b w:val="false"/>
                <w:i w:val="false"/>
                <w:color w:val="000000"/>
                <w:sz w:val="20"/>
              </w:rPr>
              <w:t xml:space="preserve"> 1-қосымша</w:t>
            </w:r>
          </w:p>
        </w:tc>
      </w:tr>
    </w:tbl>
    <w:bookmarkStart w:name="z48" w:id="24"/>
    <w:p>
      <w:pPr>
        <w:spacing w:after="0"/>
        <w:ind w:left="0"/>
        <w:jc w:val="left"/>
      </w:pPr>
      <w:r>
        <w:rPr>
          <w:rFonts w:ascii="Times New Roman"/>
          <w:b/>
          <w:i w:val="false"/>
          <w:color w:val="000000"/>
        </w:rPr>
        <w:t xml:space="preserve"> 2019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313"/>
        <w:gridCol w:w="4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11 763 081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271 182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208 743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37 899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пайдалануы үшін түсетін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11 446 748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11 446 735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11 446 735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523"/>
        <w:gridCol w:w="1103"/>
        <w:gridCol w:w="1103"/>
        <w:gridCol w:w="5911"/>
        <w:gridCol w:w="28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5"/>
        </w:tc>
      </w:tr>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11 801 702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491 458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6 288 556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415 907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415 907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289 900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5 149 777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4 879 625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4 879 625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722 872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722 872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(аудандық маңызы бар қаланың) мемлекеттік білім беру мекемелер үшін оқулықтар мен оқу-әдістемелік кешендерді сатып алу және жеткізу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115 969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554 697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1 033 124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566 917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557 134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556 876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425 721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425 721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202 565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1 894 577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1 098 575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943 800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779 505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779 505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569 803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69 217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қалалық) деңгейде спорттық жарыстар өткізу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тілді және Қазақстан халқының басқа да тілдерін дамыту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307 051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655 510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640 932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7"/>
        <w:gridCol w:w="1492"/>
        <w:gridCol w:w="1492"/>
        <w:gridCol w:w="4644"/>
        <w:gridCol w:w="28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6"/>
        </w:tc>
      </w:tr>
      <w:tr>
        <w:trPr>
          <w:trHeight w:val="3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96 747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7"/>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677"/>
        <w:gridCol w:w="1081"/>
        <w:gridCol w:w="3683"/>
        <w:gridCol w:w="47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128 775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128 775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128 775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938"/>
        <w:gridCol w:w="1977"/>
        <w:gridCol w:w="1977"/>
        <w:gridCol w:w="2674"/>
        <w:gridCol w:w="32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8"/>
        </w:tc>
      </w:tr>
      <w:tr>
        <w:trPr>
          <w:trHeight w:val="30" w:hRule="atLeast"/>
        </w:trPr>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32 028</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8693"/>
        <w:gridCol w:w="5387"/>
      </w:tblGrid>
      <w:tr>
        <w:trPr>
          <w:trHeight w:val="30" w:hRule="atLeast"/>
        </w:trPr>
        <w:tc>
          <w:tcPr>
            <w:tcW w:w="86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8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w:t>
            </w:r>
            <w:r>
              <w:rPr>
                <w:rFonts w:ascii="Times New Roman"/>
                <w:b w:val="false"/>
                <w:i w:val="false"/>
                <w:color w:val="000000"/>
                <w:sz w:val="20"/>
              </w:rPr>
              <w:t xml:space="preserve"> 2019 жылғы 09 қыркүйектегі</w:t>
            </w:r>
            <w:r>
              <w:rPr>
                <w:rFonts w:ascii="Times New Roman"/>
                <w:b w:val="false"/>
                <w:i w:val="false"/>
                <w:color w:val="000000"/>
                <w:sz w:val="20"/>
              </w:rPr>
              <w:t xml:space="preserve"> "Кербұлақ аудандық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"Кербұлақ ауданының 2019-2021</w:t>
            </w:r>
            <w:r>
              <w:rPr>
                <w:rFonts w:ascii="Times New Roman"/>
                <w:b w:val="false"/>
                <w:i w:val="false"/>
                <w:color w:val="000000"/>
                <w:sz w:val="20"/>
              </w:rPr>
              <w:t xml:space="preserve"> жылдарға арналған бюджеті туралы"</w:t>
            </w:r>
            <w:r>
              <w:rPr>
                <w:rFonts w:ascii="Times New Roman"/>
                <w:b w:val="false"/>
                <w:i w:val="false"/>
                <w:color w:val="000000"/>
                <w:sz w:val="20"/>
              </w:rPr>
              <w:t xml:space="preserve"> № 42-227 шешіміне өзгерістер</w:t>
            </w:r>
            <w:r>
              <w:rPr>
                <w:rFonts w:ascii="Times New Roman"/>
                <w:b w:val="false"/>
                <w:i w:val="false"/>
                <w:color w:val="000000"/>
                <w:sz w:val="20"/>
              </w:rPr>
              <w:t xml:space="preserve"> енгізу туралы" № 50-275 шешіміне</w:t>
            </w:r>
          </w:p>
        </w:tc>
      </w:tr>
      <w:tr>
        <w:trPr>
          <w:trHeight w:val="30" w:hRule="atLeast"/>
        </w:trPr>
        <w:tc>
          <w:tcPr>
            <w:tcW w:w="86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8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r>
              <w:rPr>
                <w:rFonts w:ascii="Times New Roman"/>
                <w:b w:val="false"/>
                <w:i w:val="false"/>
                <w:color w:val="000000"/>
                <w:sz w:val="20"/>
              </w:rPr>
              <w:t xml:space="preserve"> Кербұлақ аудандық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"Кербұлақ ауданының 2019-2021</w:t>
            </w:r>
            <w:r>
              <w:rPr>
                <w:rFonts w:ascii="Times New Roman"/>
                <w:b w:val="false"/>
                <w:i w:val="false"/>
                <w:color w:val="000000"/>
                <w:sz w:val="20"/>
              </w:rPr>
              <w:t xml:space="preserve"> жылдарға арналған бюджеті туралы"</w:t>
            </w:r>
            <w:r>
              <w:rPr>
                <w:rFonts w:ascii="Times New Roman"/>
                <w:b w:val="false"/>
                <w:i w:val="false"/>
                <w:color w:val="000000"/>
                <w:sz w:val="20"/>
              </w:rPr>
              <w:t xml:space="preserve"> № 42-227 шешіміне</w:t>
            </w:r>
            <w:r>
              <w:rPr>
                <w:rFonts w:ascii="Times New Roman"/>
                <w:b w:val="false"/>
                <w:i w:val="false"/>
                <w:color w:val="000000"/>
                <w:sz w:val="20"/>
              </w:rPr>
              <w:t xml:space="preserve"> 4-қосымша</w:t>
            </w:r>
          </w:p>
        </w:tc>
      </w:tr>
    </w:tbl>
    <w:bookmarkStart w:name="z69" w:id="29"/>
    <w:p>
      <w:pPr>
        <w:spacing w:after="0"/>
        <w:ind w:left="0"/>
        <w:jc w:val="left"/>
      </w:pPr>
      <w:r>
        <w:rPr>
          <w:rFonts w:ascii="Times New Roman"/>
          <w:b/>
          <w:i w:val="false"/>
          <w:color w:val="000000"/>
        </w:rPr>
        <w:t xml:space="preserve"> Жергілікті өзін-өзі басқару органдарына берілетін трансферттерді бөлу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4940"/>
        <w:gridCol w:w="5723"/>
      </w:tblGrid>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18 249</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"Қаспан ауылдық округі әкімінің аппараты" мемлекеттік мекемесі</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5 079</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"Жоламан ауылдық округі әкімінің аппараты" мемлекеттік мекемесі</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4 836</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ауылдық округі әкімінің аппараты" мемлекеттік мекемесі</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"Сарыбастау ауылдық округі әкімінің аппараты" мемлекеттік мекемесі</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3 741</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 әкімінің аппараты" мемлекеттік мекемесі</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