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b620" w14:textId="798b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2019 жылғы 9 қаңтардағы "Кербұлақ ауданының ауылдық округтерінің 2019-2021 жылдарға арналған бюджеттері туралы" № 42-237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2019 жылғы 19 қыркүйектегі № 50-279 шешімі. Алматы облысы Әділет департаментінде 2019 жылы 27 қыркүйекте № 5260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аудандық мәслихатының "Кербұлақ ауданының ауылдық округтерінің 2019-2021 жылдарға арналған бюджеттері туралы" 2019 жылғы 9 қаңтардағы № 42-237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5027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30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Алтынемел ауылдық округінің бюджеті тиісінше осы шешімнің 1, 2 және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32 783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4 975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27 808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13 271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14 537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34 610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1 827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1 827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2019-2021 жылдарға арналған Қоғалы ауылдық округінің бюджеті тиісінше осы шешімнің 7, 8 және 9-қосымшаларына сәйкес, оның ішінде 2019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196 613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20 073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176 540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153 913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22 627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198 764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2 151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2 151 мың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2019-2021 жылдарға арналған Талдыбұлақ ауылдық округінің бюджеті тиісінше осы шешімнің 10, 11 және 12-қосымшаларына сәйкес, оның ішінде 2019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20 115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5 365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14 750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2 193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12 557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20 584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469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469 мың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2019-2021 жылдарға арналған Шұбар ауылдық округінің бюджеті тиісінше осы шешімнің 13, 14 және 15-қосымшаларына сәйкес, оның ішінде 2019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56 598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4 805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51 793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36 292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15 501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57 370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772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772 мың теңге.".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Кербұлақ аудандық мәслихатының "Аудан экономикасы мен бюджеті, салық, кіші және орта кәсіпкерлікті қолдау, коммуналдық шаруашылық, көгалдандыру және халыққа қызмет көрсету жөніндегі" тұрақты комиссиясына жүктелсін.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2"/>
        <w:gridCol w:w="5398"/>
      </w:tblGrid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19 қыркүйегіндегі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50-279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9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Алтынемел ауылдық округінің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1"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2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3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-1 827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4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2"/>
        <w:gridCol w:w="5398"/>
      </w:tblGrid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19 қыркүйегіндегі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50-279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</w:t>
            </w:r>
          </w:p>
        </w:tc>
      </w:tr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7-қосымша</w:t>
            </w:r>
          </w:p>
        </w:tc>
      </w:tr>
    </w:tbl>
    <w:bookmarkStart w:name="z11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Қоғалы ауылдық округінің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6"/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7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8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9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2"/>
        <w:gridCol w:w="5398"/>
      </w:tblGrid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19 қыркүйегіндегі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50-279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3-қосымша</w:t>
            </w:r>
          </w:p>
        </w:tc>
      </w:tr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10-қосымша</w:t>
            </w:r>
          </w:p>
        </w:tc>
      </w:tr>
    </w:tbl>
    <w:bookmarkStart w:name="z14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Талдыбұлақ ауылдық округінің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1"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2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3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4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2"/>
        <w:gridCol w:w="5398"/>
      </w:tblGrid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19 қыркүйегіндегі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50-279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13-қосымша</w:t>
            </w:r>
          </w:p>
        </w:tc>
      </w:tr>
    </w:tbl>
    <w:bookmarkStart w:name="z16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Шұбар ауылдық округінің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6"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7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8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9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