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9b9d" w14:textId="3179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2019 жылғы 9 қаңтардағы "Кербұлақ ауданының ауылдық округтерінің 2019-2021 жылдарға арналған бюджеттері туралы" № 42-237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2019 жылғы 20 желтоқсандағы № 52-302 шешімі. Алматы облысы Әділет департаментінде 2019 жылы 24 желтоқсанда № 5365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ауданының ауылдық округтерінің 2019-2021 жылдарға арналған бюджеттері туралы" 2019 жылғы 9 қаңтардағы № 42-237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5027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30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Алтынемел ауылдық округінің бюджеті тиісінше осы шешімнің 1, 2 және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34 975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4 975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30 000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15 463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14 537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36 802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1 827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1 827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Жайнақ батыр ауылдық округінің бюджеті тиісінше осы шешімнің 4, 5 және 6-қосымшаларына сәйкес, оның ішінде 2019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24 478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5 290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19 188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3 246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15 942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26 963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2 485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2 485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Қоғалы ауылдық округінің бюджеті тиісінше осы шешімнің 7, 8 және 9-қосымшаларына сәйкес, оның ішінде 2019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198 330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20 073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178 257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155 630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22 627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200 481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2 151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2 151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Талдыбұлақ ауылдық округінің бюджеті тиісінше осы шешімнің 10, 11 және 12-қосымшаларына сәйкес, оның ішінде 2019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20 870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5 365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15 505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2 948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12 557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21 339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469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469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Шұбар ауылдық округінің бюджеті тиісінше осы шешімнің 13, 14 және 15-қосымшаларына сәйкес, оның ішінде 2019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59 739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4 805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54 934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39 433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15 501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60 511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772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772 мың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Көксу ауылдық округінің бюджеті тиісінше осы шешімнің 16, 17 және 18-қосымшаларына сәйкес, оның ішінде 2019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44 188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3 025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41 163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26 946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14 217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44 377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189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189 мың теңге.";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Қарашоқы ауылдық округінің бюджеті тиісінше осы шешімнің 19, 20 және 21-қосымшаларына сәйкес, оның ішінде 2019 жылға келесі көлемдерде бекітілсін: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80 291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5 780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74 511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39 540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34 971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82 965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2 674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2 674 мың теңге.";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2019-2021 жылдарға арналған Басши ауылдық округінің бюджеті тиісінше осы шешімнің 22, 23 және 24-қосымшаларына сәйкес, оның ішінде 2019 жылға келесі көлемдерде бекітілсін: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53 037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5 610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47 427 мың теңге, оның ішінде: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32 747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14 680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55 555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2 518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2 518 мың теңге.";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2019-2021 жылдарға арналған Шанханай ауылдық округінің бюджеті тиісінше осы шешімнің 25, 26 және 27-қосымшаларына сәйкес, оның ішінде 2019 жылға келесі көлемдерде бекітілсін: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27 717 мың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6 895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20 822 мың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6 157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14 665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30 050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2 333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2 333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2019-2021 жылдарға арналған Сарыөзек ауылдық округінің бюджеті тиісінше осы шешімнің 28, 29 және 30-қосымшаларына сәйкес, оның ішінде 2019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377 949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71 860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306 089 мың теңге, оның ішінде: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253 116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52 973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383 285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5 336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5 336 мың теңге.".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Кербұлақ аудандық мәслихатының "Аудан экономикасы мен бюджеті, салық, кіші және орта кәсіпкерлікті қолдау, коммуналдық шаруашылық, көгалдандыру және халыққа қызмет көрсету жөніндегі" тұрақты комиссиясына жүктелсін.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52-302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42-327 шешіміне 1-қосымша</w:t>
            </w:r>
          </w:p>
        </w:tc>
      </w:tr>
    </w:tbl>
    <w:bookmarkStart w:name="z18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Алтынемел ауылдық округінің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7"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8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9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0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52-302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4-қосымша</w:t>
            </w:r>
          </w:p>
        </w:tc>
      </w:tr>
    </w:tbl>
    <w:bookmarkStart w:name="z20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Жайнақ батыр ауылдық округінің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2"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3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4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5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52-302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42-237 шешіміне 7-қосымша</w:t>
            </w:r>
          </w:p>
        </w:tc>
      </w:tr>
    </w:tbl>
    <w:bookmarkStart w:name="z216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Қоғалы ауылдық округінің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7"/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8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9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0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52-302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10-қосымша</w:t>
            </w:r>
          </w:p>
        </w:tc>
      </w:tr>
    </w:tbl>
    <w:bookmarkStart w:name="z231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Талдыбұлақ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2"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3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4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5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52-302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13-қосымша</w:t>
            </w:r>
          </w:p>
        </w:tc>
      </w:tr>
    </w:tbl>
    <w:bookmarkStart w:name="z246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Шұбар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7"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8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9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0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52-302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16-қосымша</w:t>
            </w:r>
          </w:p>
        </w:tc>
      </w:tr>
    </w:tbl>
    <w:bookmarkStart w:name="z261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Көксу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2"/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3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4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5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52-302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42-237 шешіміне 19-қосымша</w:t>
            </w:r>
          </w:p>
        </w:tc>
      </w:tr>
    </w:tbl>
    <w:bookmarkStart w:name="z276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Қарашоқы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7"/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8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9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0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52-302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22-қосымша</w:t>
            </w:r>
          </w:p>
        </w:tc>
      </w:tr>
    </w:tbl>
    <w:bookmarkStart w:name="z291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Басши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2"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3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4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5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52-302 шешіміне 9-қосымша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25-қосымша</w:t>
            </w:r>
          </w:p>
        </w:tc>
      </w:tr>
    </w:tbl>
    <w:bookmarkStart w:name="z306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Шанханай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7"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8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9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0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52-302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28-қосымша</w:t>
            </w:r>
          </w:p>
        </w:tc>
      </w:tr>
    </w:tbl>
    <w:bookmarkStart w:name="z32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Сарыөзек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2"/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3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4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5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