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61f3a" w14:textId="d861f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 мәслихатының 2018 жылғы 27 желтоқсандағы "Көксу ауданының 2019-2021 жылдарға арналған бюджеті туралы" № 40-1 шешіміне өзгерістер енгізу туралы</w:t>
      </w:r>
    </w:p>
    <w:p>
      <w:pPr>
        <w:spacing w:after="0"/>
        <w:ind w:left="0"/>
        <w:jc w:val="both"/>
      </w:pPr>
      <w:r>
        <w:rPr>
          <w:rFonts w:ascii="Times New Roman"/>
          <w:b w:val="false"/>
          <w:i w:val="false"/>
          <w:color w:val="000000"/>
          <w:sz w:val="28"/>
        </w:rPr>
        <w:t>Алматы облысы Көксу аудандық мәслихатының 2019 жылғы 19 наурыздағы № 44-1 шешімі. Алматы облысы Әділет департаментінде 2019 жылы 2 сәуірде № 5090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104-бабының 4-тармағының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Көксу ауданы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Көксу ауданы мәслихатының "Көксу ауданының 2019-2021 жылдарға арналған бюджеті туралы" 2018 жылғы 27 желтоқсандағы № 40-1 (Нормативтік құқықтық актілерді мемлекеттік тіркеу тізілімінде </w:t>
      </w:r>
      <w:r>
        <w:rPr>
          <w:rFonts w:ascii="Times New Roman"/>
          <w:b w:val="false"/>
          <w:i w:val="false"/>
          <w:color w:val="000000"/>
          <w:sz w:val="28"/>
        </w:rPr>
        <w:t>№ 5000</w:t>
      </w:r>
      <w:r>
        <w:rPr>
          <w:rFonts w:ascii="Times New Roman"/>
          <w:b w:val="false"/>
          <w:i w:val="false"/>
          <w:color w:val="000000"/>
          <w:sz w:val="28"/>
        </w:rPr>
        <w:t xml:space="preserve"> тіркелген, 2019 жылдың 25 қаңтарында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10" w:id="3"/>
    <w:p>
      <w:pPr>
        <w:spacing w:after="0"/>
        <w:ind w:left="0"/>
        <w:jc w:val="both"/>
      </w:pPr>
      <w:r>
        <w:rPr>
          <w:rFonts w:ascii="Times New Roman"/>
          <w:b w:val="false"/>
          <w:i w:val="false"/>
          <w:color w:val="000000"/>
          <w:sz w:val="28"/>
        </w:rPr>
        <w:t>
      "1. 2019-2021 жылдарға арналған аудандық бюджеті тиісінше осы шешімнің 1, 2, 3-қосымшаларына сәйкес, оның ішінде 2019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7 768 525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747 825 мың теңге;</w:t>
      </w:r>
    </w:p>
    <w:bookmarkEnd w:id="5"/>
    <w:bookmarkStart w:name="z13" w:id="6"/>
    <w:p>
      <w:pPr>
        <w:spacing w:after="0"/>
        <w:ind w:left="0"/>
        <w:jc w:val="both"/>
      </w:pPr>
      <w:r>
        <w:rPr>
          <w:rFonts w:ascii="Times New Roman"/>
          <w:b w:val="false"/>
          <w:i w:val="false"/>
          <w:color w:val="000000"/>
          <w:sz w:val="28"/>
        </w:rPr>
        <w:t>
      салықтық емес түсімдер 5 312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7 709 мың теңге;</w:t>
      </w:r>
    </w:p>
    <w:bookmarkEnd w:id="7"/>
    <w:bookmarkStart w:name="z15" w:id="8"/>
    <w:p>
      <w:pPr>
        <w:spacing w:after="0"/>
        <w:ind w:left="0"/>
        <w:jc w:val="both"/>
      </w:pPr>
      <w:r>
        <w:rPr>
          <w:rFonts w:ascii="Times New Roman"/>
          <w:b w:val="false"/>
          <w:i w:val="false"/>
          <w:color w:val="000000"/>
          <w:sz w:val="28"/>
        </w:rPr>
        <w:t>
      трансферттер түсімі 7 007 679 мың теңге, оның ішінде:</w:t>
      </w:r>
    </w:p>
    <w:bookmarkEnd w:id="8"/>
    <w:bookmarkStart w:name="z16" w:id="9"/>
    <w:p>
      <w:pPr>
        <w:spacing w:after="0"/>
        <w:ind w:left="0"/>
        <w:jc w:val="both"/>
      </w:pPr>
      <w:r>
        <w:rPr>
          <w:rFonts w:ascii="Times New Roman"/>
          <w:b w:val="false"/>
          <w:i w:val="false"/>
          <w:color w:val="000000"/>
          <w:sz w:val="28"/>
        </w:rPr>
        <w:t>
      төмен тұрған мемлекеттiк басқару органдарынан трансферттер 239 мың теңге;</w:t>
      </w:r>
    </w:p>
    <w:bookmarkEnd w:id="9"/>
    <w:bookmarkStart w:name="z17" w:id="10"/>
    <w:p>
      <w:pPr>
        <w:spacing w:after="0"/>
        <w:ind w:left="0"/>
        <w:jc w:val="both"/>
      </w:pPr>
      <w:r>
        <w:rPr>
          <w:rFonts w:ascii="Times New Roman"/>
          <w:b w:val="false"/>
          <w:i w:val="false"/>
          <w:color w:val="000000"/>
          <w:sz w:val="28"/>
        </w:rPr>
        <w:t>
      ағымдағы нысаналы трансферттер 2 312 997 мың теңге;</w:t>
      </w:r>
    </w:p>
    <w:bookmarkEnd w:id="10"/>
    <w:bookmarkStart w:name="z18" w:id="11"/>
    <w:p>
      <w:pPr>
        <w:spacing w:after="0"/>
        <w:ind w:left="0"/>
        <w:jc w:val="both"/>
      </w:pPr>
      <w:r>
        <w:rPr>
          <w:rFonts w:ascii="Times New Roman"/>
          <w:b w:val="false"/>
          <w:i w:val="false"/>
          <w:color w:val="000000"/>
          <w:sz w:val="28"/>
        </w:rPr>
        <w:t>
      нысаналы даму трансферттер 1 060 243 мың теңге;</w:t>
      </w:r>
    </w:p>
    <w:bookmarkEnd w:id="11"/>
    <w:bookmarkStart w:name="z19" w:id="12"/>
    <w:p>
      <w:pPr>
        <w:spacing w:after="0"/>
        <w:ind w:left="0"/>
        <w:jc w:val="both"/>
      </w:pPr>
      <w:r>
        <w:rPr>
          <w:rFonts w:ascii="Times New Roman"/>
          <w:b w:val="false"/>
          <w:i w:val="false"/>
          <w:color w:val="000000"/>
          <w:sz w:val="28"/>
        </w:rPr>
        <w:t>
      субвенциялар 3 634 200 мың теңге;</w:t>
      </w:r>
    </w:p>
    <w:bookmarkEnd w:id="12"/>
    <w:bookmarkStart w:name="z20" w:id="13"/>
    <w:p>
      <w:pPr>
        <w:spacing w:after="0"/>
        <w:ind w:left="0"/>
        <w:jc w:val="both"/>
      </w:pPr>
      <w:r>
        <w:rPr>
          <w:rFonts w:ascii="Times New Roman"/>
          <w:b w:val="false"/>
          <w:i w:val="false"/>
          <w:color w:val="000000"/>
          <w:sz w:val="28"/>
        </w:rPr>
        <w:t>
      2) шығындар 7 779 909 мың теңге;</w:t>
      </w:r>
    </w:p>
    <w:bookmarkEnd w:id="13"/>
    <w:bookmarkStart w:name="z21" w:id="14"/>
    <w:p>
      <w:pPr>
        <w:spacing w:after="0"/>
        <w:ind w:left="0"/>
        <w:jc w:val="both"/>
      </w:pPr>
      <w:r>
        <w:rPr>
          <w:rFonts w:ascii="Times New Roman"/>
          <w:b w:val="false"/>
          <w:i w:val="false"/>
          <w:color w:val="000000"/>
          <w:sz w:val="28"/>
        </w:rPr>
        <w:t>
      3) таза бюджеттік кредиттеу 112 326 мың теңге, оның ішінде:</w:t>
      </w:r>
    </w:p>
    <w:bookmarkEnd w:id="14"/>
    <w:bookmarkStart w:name="z22" w:id="15"/>
    <w:p>
      <w:pPr>
        <w:spacing w:after="0"/>
        <w:ind w:left="0"/>
        <w:jc w:val="both"/>
      </w:pPr>
      <w:r>
        <w:rPr>
          <w:rFonts w:ascii="Times New Roman"/>
          <w:b w:val="false"/>
          <w:i w:val="false"/>
          <w:color w:val="000000"/>
          <w:sz w:val="28"/>
        </w:rPr>
        <w:t>
      бюджеттік кредиттер 151 500 мың теңге;</w:t>
      </w:r>
    </w:p>
    <w:bookmarkEnd w:id="15"/>
    <w:bookmarkStart w:name="z23" w:id="16"/>
    <w:p>
      <w:pPr>
        <w:spacing w:after="0"/>
        <w:ind w:left="0"/>
        <w:jc w:val="both"/>
      </w:pPr>
      <w:r>
        <w:rPr>
          <w:rFonts w:ascii="Times New Roman"/>
          <w:b w:val="false"/>
          <w:i w:val="false"/>
          <w:color w:val="000000"/>
          <w:sz w:val="28"/>
        </w:rPr>
        <w:t>
      бюджеттік кредиттерді өтеу 39 174 мың теңге;</w:t>
      </w:r>
    </w:p>
    <w:bookmarkEnd w:id="16"/>
    <w:bookmarkStart w:name="z24" w:id="17"/>
    <w:p>
      <w:pPr>
        <w:spacing w:after="0"/>
        <w:ind w:left="0"/>
        <w:jc w:val="both"/>
      </w:pPr>
      <w:r>
        <w:rPr>
          <w:rFonts w:ascii="Times New Roman"/>
          <w:b w:val="false"/>
          <w:i w:val="false"/>
          <w:color w:val="000000"/>
          <w:sz w:val="28"/>
        </w:rPr>
        <w:t>
      4) қаржы активтерімен операциялар бойынша сальдо 0 теңге;</w:t>
      </w:r>
    </w:p>
    <w:bookmarkEnd w:id="17"/>
    <w:bookmarkStart w:name="z25" w:id="18"/>
    <w:p>
      <w:pPr>
        <w:spacing w:after="0"/>
        <w:ind w:left="0"/>
        <w:jc w:val="both"/>
      </w:pPr>
      <w:r>
        <w:rPr>
          <w:rFonts w:ascii="Times New Roman"/>
          <w:b w:val="false"/>
          <w:i w:val="false"/>
          <w:color w:val="000000"/>
          <w:sz w:val="28"/>
        </w:rPr>
        <w:t>
      5) бюджет тапшылығы (профициті) (-) 123 710 мың теңге;</w:t>
      </w:r>
    </w:p>
    <w:bookmarkEnd w:id="18"/>
    <w:bookmarkStart w:name="z26" w:id="19"/>
    <w:p>
      <w:pPr>
        <w:spacing w:after="0"/>
        <w:ind w:left="0"/>
        <w:jc w:val="both"/>
      </w:pPr>
      <w:r>
        <w:rPr>
          <w:rFonts w:ascii="Times New Roman"/>
          <w:b w:val="false"/>
          <w:i w:val="false"/>
          <w:color w:val="000000"/>
          <w:sz w:val="28"/>
        </w:rPr>
        <w:t>
      6) бюджет тапшылығын қаржыландыру (профицитін пайдалану) 123 710 мың теңге.".</w:t>
      </w:r>
    </w:p>
    <w:bookmarkEnd w:id="19"/>
    <w:bookmarkStart w:name="z27" w:id="20"/>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0"/>
    <w:bookmarkStart w:name="z28" w:id="21"/>
    <w:p>
      <w:pPr>
        <w:spacing w:after="0"/>
        <w:ind w:left="0"/>
        <w:jc w:val="both"/>
      </w:pPr>
      <w:r>
        <w:rPr>
          <w:rFonts w:ascii="Times New Roman"/>
          <w:b w:val="false"/>
          <w:i w:val="false"/>
          <w:color w:val="000000"/>
          <w:sz w:val="28"/>
        </w:rPr>
        <w:t>
      3. Осы шешімнің орындалуын бақылау Көксу ауданы мәслихатының "Ауданның экономикалық дамуы, жергілікті бюджет, табиғатты қорғау және ауыл шаруашылығы мәселелері жөніндегі" тұрақты комиссиясына жүктелсін.</w:t>
      </w:r>
    </w:p>
    <w:bookmarkEnd w:id="21"/>
    <w:bookmarkStart w:name="z29" w:id="22"/>
    <w:p>
      <w:pPr>
        <w:spacing w:after="0"/>
        <w:ind w:left="0"/>
        <w:jc w:val="both"/>
      </w:pPr>
      <w:r>
        <w:rPr>
          <w:rFonts w:ascii="Times New Roman"/>
          <w:b w:val="false"/>
          <w:i w:val="false"/>
          <w:color w:val="000000"/>
          <w:sz w:val="28"/>
        </w:rPr>
        <w:t>
      4. Осы шешім 2019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Көксу ауданы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Карабасов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Көксу ауданы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Досымбеков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709"/>
        <w:gridCol w:w="5371"/>
      </w:tblGrid>
      <w:tr>
        <w:trPr>
          <w:trHeight w:val="30" w:hRule="atLeast"/>
        </w:trPr>
        <w:tc>
          <w:tcPr>
            <w:tcW w:w="870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7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мәслихатының</w:t>
            </w:r>
            <w:r>
              <w:rPr>
                <w:rFonts w:ascii="Times New Roman"/>
                <w:b w:val="false"/>
                <w:i w:val="false"/>
                <w:color w:val="000000"/>
                <w:sz w:val="20"/>
              </w:rPr>
              <w:t xml:space="preserve"> 2019 жылғы "19" наурыздағы</w:t>
            </w:r>
            <w:r>
              <w:rPr>
                <w:rFonts w:ascii="Times New Roman"/>
                <w:b w:val="false"/>
                <w:i w:val="false"/>
                <w:color w:val="000000"/>
                <w:sz w:val="20"/>
              </w:rPr>
              <w:t xml:space="preserve"> "Көксу ауданы мәслихатының</w:t>
            </w:r>
            <w:r>
              <w:rPr>
                <w:rFonts w:ascii="Times New Roman"/>
                <w:b w:val="false"/>
                <w:i w:val="false"/>
                <w:color w:val="000000"/>
                <w:sz w:val="20"/>
              </w:rPr>
              <w:t xml:space="preserve"> 2018 жылғы 27 желтоқсандағы</w:t>
            </w:r>
            <w:r>
              <w:rPr>
                <w:rFonts w:ascii="Times New Roman"/>
                <w:b w:val="false"/>
                <w:i w:val="false"/>
                <w:color w:val="000000"/>
                <w:sz w:val="20"/>
              </w:rPr>
              <w:t xml:space="preserve"> "Көксу ауданының 2019-2021 жылдарға</w:t>
            </w:r>
            <w:r>
              <w:rPr>
                <w:rFonts w:ascii="Times New Roman"/>
                <w:b w:val="false"/>
                <w:i w:val="false"/>
                <w:color w:val="000000"/>
                <w:sz w:val="20"/>
              </w:rPr>
              <w:t xml:space="preserve"> арналған бюджеті туралы" № 40-1</w:t>
            </w:r>
            <w:r>
              <w:rPr>
                <w:rFonts w:ascii="Times New Roman"/>
                <w:b w:val="false"/>
                <w:i w:val="false"/>
                <w:color w:val="000000"/>
                <w:sz w:val="20"/>
              </w:rPr>
              <w:t xml:space="preserve"> шешіміне өзгерістер енгізу туралы"</w:t>
            </w:r>
            <w:r>
              <w:rPr>
                <w:rFonts w:ascii="Times New Roman"/>
                <w:b w:val="false"/>
                <w:i w:val="false"/>
                <w:color w:val="000000"/>
                <w:sz w:val="20"/>
              </w:rPr>
              <w:t xml:space="preserve"> № 44-1 шешіміне қосымша</w:t>
            </w:r>
          </w:p>
        </w:tc>
      </w:tr>
      <w:tr>
        <w:trPr>
          <w:trHeight w:val="30" w:hRule="atLeast"/>
        </w:trPr>
        <w:tc>
          <w:tcPr>
            <w:tcW w:w="870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7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мәслихатының</w:t>
            </w:r>
            <w:r>
              <w:rPr>
                <w:rFonts w:ascii="Times New Roman"/>
                <w:b w:val="false"/>
                <w:i w:val="false"/>
                <w:color w:val="000000"/>
                <w:sz w:val="20"/>
              </w:rPr>
              <w:t xml:space="preserve"> 2018 жылғы "27" желтоқсандағы</w:t>
            </w:r>
            <w:r>
              <w:rPr>
                <w:rFonts w:ascii="Times New Roman"/>
                <w:b w:val="false"/>
                <w:i w:val="false"/>
                <w:color w:val="000000"/>
                <w:sz w:val="20"/>
              </w:rPr>
              <w:t xml:space="preserve"> "Көксу ауданының 2019-2021</w:t>
            </w:r>
            <w:r>
              <w:rPr>
                <w:rFonts w:ascii="Times New Roman"/>
                <w:b w:val="false"/>
                <w:i w:val="false"/>
                <w:color w:val="000000"/>
                <w:sz w:val="20"/>
              </w:rPr>
              <w:t xml:space="preserve"> жылдарға арналған бюджеті</w:t>
            </w:r>
            <w:r>
              <w:rPr>
                <w:rFonts w:ascii="Times New Roman"/>
                <w:b w:val="false"/>
                <w:i w:val="false"/>
                <w:color w:val="000000"/>
                <w:sz w:val="20"/>
              </w:rPr>
              <w:t xml:space="preserve"> туралы" № 40-1 шешіміне</w:t>
            </w:r>
            <w:r>
              <w:rPr>
                <w:rFonts w:ascii="Times New Roman"/>
                <w:b w:val="false"/>
                <w:i w:val="false"/>
                <w:color w:val="000000"/>
                <w:sz w:val="20"/>
              </w:rPr>
              <w:t xml:space="preserve"> 1-қосымша</w:t>
            </w:r>
          </w:p>
        </w:tc>
      </w:tr>
    </w:tbl>
    <w:bookmarkStart w:name="z46" w:id="23"/>
    <w:p>
      <w:pPr>
        <w:spacing w:after="0"/>
        <w:ind w:left="0"/>
        <w:jc w:val="left"/>
      </w:pPr>
      <w:r>
        <w:rPr>
          <w:rFonts w:ascii="Times New Roman"/>
          <w:b/>
          <w:i w:val="false"/>
          <w:color w:val="000000"/>
        </w:rPr>
        <w:t xml:space="preserve"> 2019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7"/>
        <w:gridCol w:w="810"/>
        <w:gridCol w:w="5466"/>
        <w:gridCol w:w="39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тенге)</w:t>
            </w:r>
          </w:p>
          <w:bookmarkEnd w:id="24"/>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7 768 525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747 825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280 675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280 675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172 143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156 754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7 007 679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7 007 440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7 007 440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536"/>
        <w:gridCol w:w="1130"/>
        <w:gridCol w:w="1130"/>
        <w:gridCol w:w="6054"/>
        <w:gridCol w:w="26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5"/>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7 779 909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262 875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4 532 536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403 421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403 421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306 718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3 421 675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2 925 488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2 861 474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707 440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707 440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575 653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444 324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105 853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308 725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308 725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1 372 897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815 953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525 552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467 214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434 850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434 850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434 615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223 750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420 580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379 510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огандарына берілетін трансферттер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07"/>
        <w:gridCol w:w="1492"/>
        <w:gridCol w:w="1492"/>
        <w:gridCol w:w="4644"/>
        <w:gridCol w:w="28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6"/>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 беру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112 326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тенге)</w:t>
            </w:r>
          </w:p>
          <w:bookmarkEnd w:id="27"/>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39 174</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39 174</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540"/>
        <w:gridCol w:w="540"/>
        <w:gridCol w:w="540"/>
        <w:gridCol w:w="6552"/>
        <w:gridCol w:w="35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8"/>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1677"/>
        <w:gridCol w:w="1081"/>
        <w:gridCol w:w="3683"/>
        <w:gridCol w:w="47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тенге)</w:t>
            </w:r>
          </w:p>
          <w:bookmarkEnd w:id="29"/>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-123 710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123 710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11 384</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11 384</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5"/>
        <w:gridCol w:w="938"/>
        <w:gridCol w:w="1977"/>
        <w:gridCol w:w="1977"/>
        <w:gridCol w:w="2674"/>
        <w:gridCol w:w="32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30"/>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39 174</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39 174</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39 174</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