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5d93" w14:textId="7475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2019 жылғы 9 қаңтардағы "Көксу ауданының ауылдық округтерінің 2019-2021 жылдарға арналған бюджеттері туралы" № 41-1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2019 жылғы 19 қыркүйектегі № 53-1 шешімі. Алматы облысы Әділет департаментінде 2019 жылы 27 қыркүйекте № 5259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2019-2021 жылдарға арналған бюджеттері туралы" 2019 жылғы 9 қаңтардағы № 41-1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5 ақпанындағы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Балпық ауылдық округінің бюджеті тиісінше осы шешімнің 1, 2, 3-қосымшаларына сәйкес, оның ішінде 2019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496 954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105 008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391 946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346 541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45 405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496 955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Жарлыөзек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114 146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6 456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107 690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93 088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14 602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114 146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Лабасы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129 429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10 314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119 115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108 397 мың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10 718 мың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129 429 мың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Мұқыры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100 813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6 639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94 174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79 300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14 874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101 022 мың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209 мың теңге;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209 мың теңге.";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Мұқаншы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49 123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7 326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41 797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29 087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12 710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49 124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Алғабас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71 287 мың теңге, оның ішінде: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4 358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66 929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53 080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13 849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71 288 мың теңге;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Еңбекші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64 554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8 470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56 084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44 251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11 833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65 190 мың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636 мың теңге;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636 мың теңге.".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1"/>
        <w:gridCol w:w="5399"/>
      </w:tblGrid>
      <w:tr>
        <w:trPr>
          <w:trHeight w:val="30" w:hRule="atLeast"/>
        </w:trPr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"19"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53-1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1-қосымша</w:t>
            </w:r>
          </w:p>
        </w:tc>
      </w:tr>
    </w:tbl>
    <w:bookmarkStart w:name="z12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Балпық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2267"/>
        <w:gridCol w:w="1461"/>
        <w:gridCol w:w="4977"/>
        <w:gridCol w:w="2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1"/>
        <w:gridCol w:w="5399"/>
      </w:tblGrid>
      <w:tr>
        <w:trPr>
          <w:trHeight w:val="30" w:hRule="atLeast"/>
        </w:trPr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"19"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53-1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4-қосымша</w:t>
            </w:r>
          </w:p>
        </w:tc>
      </w:tr>
    </w:tbl>
    <w:bookmarkStart w:name="z14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Жарлыөзек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2267"/>
        <w:gridCol w:w="1461"/>
        <w:gridCol w:w="4977"/>
        <w:gridCol w:w="2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1"/>
        <w:gridCol w:w="5399"/>
      </w:tblGrid>
      <w:tr>
        <w:trPr>
          <w:trHeight w:val="30" w:hRule="atLeast"/>
        </w:trPr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"19"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53-1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7-қосымша</w:t>
            </w:r>
          </w:p>
        </w:tc>
      </w:tr>
    </w:tbl>
    <w:bookmarkStart w:name="z17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Лабасы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2267"/>
        <w:gridCol w:w="1461"/>
        <w:gridCol w:w="4977"/>
        <w:gridCol w:w="2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1"/>
        <w:gridCol w:w="5399"/>
      </w:tblGrid>
      <w:tr>
        <w:trPr>
          <w:trHeight w:val="30" w:hRule="atLeast"/>
        </w:trPr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"19"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53-1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  <w:tr>
        <w:trPr>
          <w:trHeight w:val="30" w:hRule="atLeast"/>
        </w:trPr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10-қосымша</w:t>
            </w:r>
          </w:p>
        </w:tc>
      </w:tr>
    </w:tbl>
    <w:bookmarkStart w:name="z20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Мұқыры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1"/>
        <w:gridCol w:w="5399"/>
      </w:tblGrid>
      <w:tr>
        <w:trPr>
          <w:trHeight w:val="30" w:hRule="atLeast"/>
        </w:trPr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"19"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53-1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  <w:tr>
        <w:trPr>
          <w:trHeight w:val="30" w:hRule="atLeast"/>
        </w:trPr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</w:t>
            </w:r>
          </w:p>
        </w:tc>
      </w:tr>
      <w:tr>
        <w:trPr>
          <w:trHeight w:val="30" w:hRule="atLeast"/>
        </w:trPr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Мұқаншы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2267"/>
        <w:gridCol w:w="1461"/>
        <w:gridCol w:w="4977"/>
        <w:gridCol w:w="2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1"/>
        <w:gridCol w:w="5399"/>
      </w:tblGrid>
      <w:tr>
        <w:trPr>
          <w:trHeight w:val="30" w:hRule="atLeast"/>
        </w:trPr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"19"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53-1 шешіміне 6-қосымша</w:t>
            </w:r>
          </w:p>
        </w:tc>
      </w:tr>
      <w:tr>
        <w:trPr>
          <w:trHeight w:val="30" w:hRule="atLeast"/>
        </w:trPr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16-қосымша</w:t>
            </w:r>
          </w:p>
        </w:tc>
      </w:tr>
    </w:tbl>
    <w:bookmarkStart w:name="z25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Алғабас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2267"/>
        <w:gridCol w:w="1461"/>
        <w:gridCol w:w="4977"/>
        <w:gridCol w:w="2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1"/>
        <w:gridCol w:w="5399"/>
      </w:tblGrid>
      <w:tr>
        <w:trPr>
          <w:trHeight w:val="30" w:hRule="atLeast"/>
        </w:trPr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"19"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53-1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  <w:tr>
        <w:trPr>
          <w:trHeight w:val="30" w:hRule="atLeast"/>
        </w:trPr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19-қосымша</w:t>
            </w:r>
          </w:p>
        </w:tc>
      </w:tr>
    </w:tbl>
    <w:bookmarkStart w:name="z28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Еңбекші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